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356C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14:paraId="0FD874B6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20"/>
        </w:rPr>
      </w:pPr>
    </w:p>
    <w:p w14:paraId="7E0222FC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14:paraId="33051895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Новгородской области</w:t>
      </w:r>
    </w:p>
    <w:p w14:paraId="658CC97E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14:paraId="651ADDE8" w14:textId="77777777" w:rsidR="008E755D" w:rsidRDefault="008E755D" w:rsidP="008E755D">
      <w:pPr>
        <w:pStyle w:val="aff7"/>
        <w:spacing w:after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Валдайский муниципальный район</w:t>
      </w:r>
    </w:p>
    <w:p w14:paraId="52C00624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14:paraId="2BB86C65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МАОУ "СШ № 7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д.Ивантеево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"</w:t>
      </w:r>
    </w:p>
    <w:p w14:paraId="5D2325F2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14:paraId="2873AB27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tbl>
      <w:tblPr>
        <w:tblW w:w="9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2"/>
        <w:gridCol w:w="186"/>
        <w:gridCol w:w="186"/>
      </w:tblGrid>
      <w:tr w:rsidR="008E755D" w:rsidRPr="00162D81" w14:paraId="45DA5A30" w14:textId="77777777" w:rsidTr="00B82152">
        <w:trPr>
          <w:trHeight w:val="2977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tbl>
            <w:tblPr>
              <w:tblW w:w="10273" w:type="dxa"/>
              <w:tblLayout w:type="fixed"/>
              <w:tblLook w:val="04A0" w:firstRow="1" w:lastRow="0" w:firstColumn="1" w:lastColumn="0" w:noHBand="0" w:noVBand="1"/>
            </w:tblPr>
            <w:tblGrid>
              <w:gridCol w:w="5036"/>
              <w:gridCol w:w="604"/>
              <w:gridCol w:w="4633"/>
            </w:tblGrid>
            <w:tr w:rsidR="00B82152" w14:paraId="0FA668DA" w14:textId="77777777" w:rsidTr="00B82152">
              <w:trPr>
                <w:trHeight w:val="2442"/>
              </w:trPr>
              <w:tc>
                <w:tcPr>
                  <w:tcW w:w="5036" w:type="dxa"/>
                </w:tcPr>
                <w:p w14:paraId="2D8FEDC6" w14:textId="77777777" w:rsidR="00B82152" w:rsidRDefault="00B82152" w:rsidP="00B82152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05A17FAD" w14:textId="77777777" w:rsidR="00B82152" w:rsidRDefault="00B82152" w:rsidP="00B8215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 w14:paraId="1FABD2E9" w14:textId="77777777" w:rsidR="00B82152" w:rsidRDefault="00B82152" w:rsidP="00B8215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]Протокол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№1 от </w:t>
                  </w:r>
                </w:p>
                <w:p w14:paraId="1DC6FDED" w14:textId="77777777" w:rsidR="00B82152" w:rsidRDefault="00B82152" w:rsidP="00B8215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«от «26» августа 2024 г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8394C" w14:textId="77777777" w:rsidR="00B82152" w:rsidRDefault="00B82152" w:rsidP="00B8215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14:paraId="348B0E66" w14:textId="77777777" w:rsidR="00B82152" w:rsidRDefault="00B82152" w:rsidP="00B8215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5B42736" w14:textId="77777777" w:rsidR="00B82152" w:rsidRDefault="00B82152" w:rsidP="00B8215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33" w:type="dxa"/>
                </w:tcPr>
                <w:p w14:paraId="7B511961" w14:textId="77777777" w:rsidR="00B82152" w:rsidRDefault="00B82152" w:rsidP="00B8215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7147AB7A" w14:textId="77777777" w:rsidR="00B82152" w:rsidRDefault="00B82152" w:rsidP="00B8215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Приказом директора МАОУ «СШ № 7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д.Ивантеево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» № 153, от 26.08.2024 года</w:t>
                  </w:r>
                </w:p>
                <w:p w14:paraId="658A504B" w14:textId="77777777" w:rsidR="00B82152" w:rsidRDefault="00B82152" w:rsidP="00B8215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06373985" w14:textId="77777777" w:rsidR="00B82152" w:rsidRDefault="00B82152" w:rsidP="00B8215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879C2C4" w14:textId="3C0B4FC4" w:rsidR="008E755D" w:rsidRPr="001F0C64" w:rsidRDefault="008E755D" w:rsidP="00BE7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31E3F8" w14:textId="15641877" w:rsidR="008E755D" w:rsidRPr="001F0C64" w:rsidRDefault="008E755D" w:rsidP="00BE71D6"/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38A37" w14:textId="1216F28F" w:rsidR="008E755D" w:rsidRPr="001F0C64" w:rsidRDefault="008E755D" w:rsidP="00BE71D6"/>
        </w:tc>
      </w:tr>
    </w:tbl>
    <w:p w14:paraId="64C2C72A" w14:textId="77777777" w:rsidR="008E755D" w:rsidRDefault="008E755D" w:rsidP="008E755D"/>
    <w:p w14:paraId="1F5F8D65" w14:textId="77777777" w:rsidR="008E755D" w:rsidRDefault="008E755D" w:rsidP="008E755D"/>
    <w:p w14:paraId="2FC02E30" w14:textId="77777777" w:rsidR="008E755D" w:rsidRPr="001F0C64" w:rsidRDefault="008E755D" w:rsidP="008E755D">
      <w:pPr>
        <w:pStyle w:val="21"/>
        <w:spacing w:before="240" w:after="120" w:line="240" w:lineRule="atLeast"/>
        <w:jc w:val="center"/>
        <w:rPr>
          <w:rFonts w:ascii="LiberationSerif" w:hAnsi="LiberationSerif" w:hint="eastAsia"/>
          <w:caps/>
          <w:color w:val="000000"/>
          <w:sz w:val="22"/>
          <w:szCs w:val="22"/>
        </w:rPr>
      </w:pPr>
      <w:r>
        <w:t xml:space="preserve">  </w:t>
      </w:r>
      <w:r w:rsidRPr="001F0C64"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 w:rsidRPr="001F0C64">
        <w:rPr>
          <w:rFonts w:ascii="LiberationSerif" w:hAnsi="LiberationSerif"/>
          <w:caps/>
          <w:color w:val="000000"/>
          <w:sz w:val="22"/>
          <w:szCs w:val="22"/>
        </w:rPr>
        <w:br/>
        <w:t>(</w:t>
      </w:r>
      <w:r>
        <w:rPr>
          <w:rFonts w:ascii="LiberationSerif" w:hAnsi="LiberationSerif"/>
          <w:caps/>
          <w:color w:val="000000"/>
          <w:sz w:val="22"/>
          <w:szCs w:val="22"/>
        </w:rPr>
        <w:t xml:space="preserve">ID </w:t>
      </w:r>
      <w:proofErr w:type="gramStart"/>
      <w:r w:rsidRPr="00162D81">
        <w:rPr>
          <w:color w:val="auto"/>
          <w:sz w:val="24"/>
        </w:rPr>
        <w:t>642847</w:t>
      </w:r>
      <w:r w:rsidRPr="00162D81">
        <w:rPr>
          <w:rFonts w:ascii="LiberationSerif" w:hAnsi="LiberationSerif"/>
          <w:caps/>
          <w:color w:val="auto"/>
          <w:sz w:val="22"/>
          <w:szCs w:val="22"/>
        </w:rPr>
        <w:t xml:space="preserve"> </w:t>
      </w:r>
      <w:r w:rsidRPr="00162D81">
        <w:rPr>
          <w:rFonts w:ascii="LiberationSerif" w:hAnsi="LiberationSerif"/>
          <w:b w:val="0"/>
          <w:bCs w:val="0"/>
          <w:caps/>
          <w:color w:val="auto"/>
          <w:sz w:val="22"/>
          <w:szCs w:val="22"/>
        </w:rPr>
        <w:t xml:space="preserve"> </w:t>
      </w:r>
      <w:r w:rsidRPr="001F0C64">
        <w:rPr>
          <w:rFonts w:ascii="LiberationSerif" w:hAnsi="LiberationSerif"/>
          <w:caps/>
          <w:color w:val="000000"/>
          <w:sz w:val="22"/>
          <w:szCs w:val="22"/>
        </w:rPr>
        <w:t>)</w:t>
      </w:r>
      <w:proofErr w:type="gramEnd"/>
    </w:p>
    <w:p w14:paraId="7AB8C0C0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учебного предмета</w:t>
      </w:r>
    </w:p>
    <w:p w14:paraId="1CC7735F" w14:textId="0F381DE6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«Основы безопасности </w:t>
      </w:r>
      <w:r w:rsidR="00B82152">
        <w:rPr>
          <w:rFonts w:ascii="LiberationSerif" w:hAnsi="LiberationSerif"/>
          <w:color w:val="000000"/>
          <w:sz w:val="20"/>
          <w:szCs w:val="20"/>
        </w:rPr>
        <w:t>и защиты Родины</w:t>
      </w:r>
      <w:r>
        <w:rPr>
          <w:rFonts w:ascii="LiberationSerif" w:hAnsi="LiberationSerif"/>
          <w:color w:val="000000"/>
          <w:sz w:val="20"/>
          <w:szCs w:val="20"/>
        </w:rPr>
        <w:t>»</w:t>
      </w:r>
    </w:p>
    <w:p w14:paraId="2AA1D376" w14:textId="77777777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для 5 класса основного общего образования</w:t>
      </w:r>
    </w:p>
    <w:p w14:paraId="1D3A2871" w14:textId="0BAD1F62" w:rsidR="008E755D" w:rsidRDefault="008E755D" w:rsidP="008E755D">
      <w:pPr>
        <w:pStyle w:val="aff7"/>
        <w:spacing w:after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</w:t>
      </w:r>
      <w:r w:rsidR="00B82152"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4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-202</w:t>
      </w:r>
      <w:r w:rsidR="00B82152"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5</w:t>
      </w:r>
      <w:r>
        <w:rPr>
          <w:rFonts w:ascii="LiberationSerif" w:hAnsi="LiberationSerif"/>
          <w:color w:val="000000"/>
          <w:sz w:val="20"/>
          <w:szCs w:val="20"/>
        </w:rPr>
        <w:t> учебный год</w:t>
      </w:r>
    </w:p>
    <w:p w14:paraId="5B2E30F8" w14:textId="77777777" w:rsidR="008E755D" w:rsidRDefault="008E755D" w:rsidP="008E755D"/>
    <w:p w14:paraId="16198398" w14:textId="77777777" w:rsidR="008E755D" w:rsidRDefault="008E755D" w:rsidP="008E755D"/>
    <w:p w14:paraId="6BDA2E77" w14:textId="77777777" w:rsidR="008E755D" w:rsidRDefault="008E755D" w:rsidP="008E755D"/>
    <w:p w14:paraId="2C3579AD" w14:textId="77777777" w:rsidR="008E755D" w:rsidRDefault="008E755D" w:rsidP="008E755D"/>
    <w:p w14:paraId="1A89B1CC" w14:textId="77777777" w:rsidR="008E755D" w:rsidRDefault="008E755D" w:rsidP="008E755D"/>
    <w:p w14:paraId="2F76B1AF" w14:textId="77777777" w:rsidR="008E755D" w:rsidRDefault="008E755D" w:rsidP="008E755D"/>
    <w:p w14:paraId="34360B46" w14:textId="6E515D17" w:rsidR="008E755D" w:rsidRDefault="008E755D" w:rsidP="0084325A">
      <w:pPr>
        <w:jc w:val="right"/>
      </w:pPr>
      <w:r>
        <w:t xml:space="preserve">                                                                                      </w:t>
      </w:r>
      <w:r w:rsidR="0084325A">
        <w:t xml:space="preserve"> </w:t>
      </w:r>
    </w:p>
    <w:p w14:paraId="185B4CAE" w14:textId="77777777" w:rsidR="008E755D" w:rsidRDefault="008E755D" w:rsidP="008E755D"/>
    <w:p w14:paraId="0199774C" w14:textId="71C75210" w:rsidR="008E755D" w:rsidRDefault="008E755D" w:rsidP="008E755D"/>
    <w:p w14:paraId="06A41A24" w14:textId="608B80F6" w:rsidR="008E755D" w:rsidRDefault="008E755D" w:rsidP="008E755D"/>
    <w:p w14:paraId="62DF4BCF" w14:textId="2B6C3A5D" w:rsidR="008E755D" w:rsidRDefault="008E755D" w:rsidP="008E755D"/>
    <w:p w14:paraId="7207C66B" w14:textId="77777777" w:rsidR="008E755D" w:rsidRDefault="008E755D" w:rsidP="008E755D"/>
    <w:p w14:paraId="7782480B" w14:textId="09783187" w:rsidR="008E755D" w:rsidRDefault="008E755D" w:rsidP="008E755D">
      <w:pPr>
        <w:jc w:val="center"/>
      </w:pPr>
      <w:proofErr w:type="spellStart"/>
      <w:r>
        <w:t>д.Ивантеево</w:t>
      </w:r>
      <w:proofErr w:type="spellEnd"/>
    </w:p>
    <w:p w14:paraId="5C12B8FE" w14:textId="7F91827F" w:rsidR="008E755D" w:rsidRDefault="008E755D" w:rsidP="008E755D">
      <w:pPr>
        <w:jc w:val="center"/>
      </w:pPr>
      <w:r>
        <w:t>202</w:t>
      </w:r>
      <w:r w:rsidR="00B82152">
        <w:t>4</w:t>
      </w:r>
      <w:r>
        <w:t xml:space="preserve"> г</w:t>
      </w:r>
    </w:p>
    <w:p w14:paraId="503DE6AD" w14:textId="77777777" w:rsidR="008E755D" w:rsidRDefault="008E755D" w:rsidP="008E755D">
      <w:pPr>
        <w:jc w:val="center"/>
      </w:pPr>
    </w:p>
    <w:p w14:paraId="554FDC56" w14:textId="77777777" w:rsidR="008E755D" w:rsidRPr="00162D81" w:rsidRDefault="008E755D" w:rsidP="008E755D"/>
    <w:p w14:paraId="1DBE16B4" w14:textId="77777777" w:rsidR="000326D9" w:rsidRDefault="000326D9" w:rsidP="00C50DF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2079CB2A" w14:textId="77777777" w:rsidR="00C50DF8" w:rsidRPr="00B04F2F" w:rsidRDefault="00C50DF8" w:rsidP="0018498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04F2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7B73C094" w14:textId="2ED61216" w:rsidR="00C50DF8" w:rsidRPr="008E755D" w:rsidRDefault="00C50DF8" w:rsidP="001975E2">
      <w:pPr>
        <w:pStyle w:val="a9"/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Рабочая программа по основам безопасности </w:t>
      </w:r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защите Родины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(далее – </w:t>
      </w:r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>ОБЗР)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</w:t>
      </w:r>
      <w:r w:rsidRPr="001975E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декабря 2018</w:t>
      </w:r>
      <w:r w:rsidRPr="001975E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</w:t>
      </w:r>
      <w:r w:rsidRPr="001975E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— ФГОС) основного общего образования (утверждён приказом Министерства просвещения Российской Федерации от 31</w:t>
      </w:r>
      <w:r w:rsidRPr="001975E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мая 2021 г. №</w:t>
      </w:r>
      <w:r w:rsidRPr="001975E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</w:t>
      </w:r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>Ж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, Примерной программы воспитания.</w:t>
      </w:r>
      <w:r w:rsidR="00B82152" w:rsidRPr="00B82152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val="ru-RU"/>
        </w:rPr>
        <w:t xml:space="preserve"> </w:t>
      </w:r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Учебная программа </w:t>
      </w:r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proofErr w:type="spellStart"/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>ОБЗР</w:t>
      </w:r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>была</w:t>
      </w:r>
      <w:proofErr w:type="spellEnd"/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подготовлена московским Институтом развития профессионального образования. Авторский коллектив возглавила преподаватель </w:t>
      </w:r>
      <w:proofErr w:type="spellStart"/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instrText>HYPERLINK "https://ru.wikipedia.org/wiki/%D0%9A%D0%B0%D0%BB%D0%BC%D0%93%D0%A3" \o "КалмГУ"</w:instrText>
      </w:r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</w:r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="00B82152" w:rsidRPr="00B82152">
        <w:rPr>
          <w:rStyle w:val="aff8"/>
          <w:rFonts w:ascii="Times New Roman" w:hAnsi="Times New Roman" w:cs="Times New Roman"/>
          <w:sz w:val="24"/>
          <w:szCs w:val="24"/>
          <w:lang w:val="ru-RU" w:eastAsia="ru-RU"/>
        </w:rPr>
        <w:t>КалмГУ</w:t>
      </w:r>
      <w:proofErr w:type="spellEnd"/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Ангелина </w:t>
      </w:r>
      <w:proofErr w:type="spellStart"/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>Муевой</w:t>
      </w:r>
      <w:proofErr w:type="spellEnd"/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его составе также работали Алексей </w:t>
      </w:r>
      <w:proofErr w:type="spellStart"/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>Линовский</w:t>
      </w:r>
      <w:proofErr w:type="spellEnd"/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(Томский механико-технологический техникум) и Оксана Федорова (Анжеро-Судженский политехнический колледж</w:t>
      </w:r>
      <w:hyperlink r:id="rId6" w:anchor="cite_note-3" w:history="1">
        <w:r w:rsidR="00B82152" w:rsidRPr="00B82152">
          <w:rPr>
            <w:rStyle w:val="aff8"/>
            <w:rFonts w:ascii="Times New Roman" w:hAnsi="Times New Roman" w:cs="Times New Roman"/>
            <w:sz w:val="24"/>
            <w:szCs w:val="24"/>
            <w:vertAlign w:val="superscript"/>
            <w:lang w:val="ru-RU" w:eastAsia="ru-RU"/>
          </w:rPr>
          <w:t>[3]</w:t>
        </w:r>
      </w:hyperlink>
      <w:r w:rsidR="00B82152" w:rsidRP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В ноябре 2023 Министерство просвещения опубликовало проект образовательных стандартов по предмету для общественного обсуждения, а в феврале 2023 была опубликована уже окончательная версия стандартов. </w:t>
      </w:r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введения в предмет за счет школьного компонента в</w:t>
      </w:r>
      <w:r w:rsidR="00840910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>еден курс в 5-7 классах.</w:t>
      </w:r>
    </w:p>
    <w:p w14:paraId="22AFE20E" w14:textId="77777777" w:rsidR="00C50DF8" w:rsidRPr="00B82152" w:rsidRDefault="00C50DF8" w:rsidP="001975E2">
      <w:pPr>
        <w:pStyle w:val="a9"/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82152">
        <w:rPr>
          <w:rFonts w:ascii="Times New Roman" w:hAnsi="Times New Roman" w:cs="Times New Roman"/>
          <w:sz w:val="24"/>
          <w:szCs w:val="24"/>
          <w:lang w:val="ru-RU" w:eastAsia="ru-RU"/>
        </w:rPr>
        <w:t>Настоящая Программа обеспечивает:</w:t>
      </w:r>
    </w:p>
    <w:p w14:paraId="6F9066E4" w14:textId="77777777" w:rsidR="001975E2" w:rsidRPr="001975E2" w:rsidRDefault="00C50DF8" w:rsidP="001975E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749D3F85" w14:textId="77777777" w:rsidR="001975E2" w:rsidRDefault="00C50DF8" w:rsidP="001975E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48999B51" w14:textId="77777777" w:rsidR="001975E2" w:rsidRDefault="00C50DF8" w:rsidP="001975E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09C33FF4" w14:textId="77777777" w:rsidR="001975E2" w:rsidRDefault="00C50DF8" w:rsidP="001975E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>выработку практико-ориентированных компетенций, соответствующих потребностям современности;</w:t>
      </w:r>
    </w:p>
    <w:p w14:paraId="6C09D579" w14:textId="03771091" w:rsidR="00C50DF8" w:rsidRPr="001975E2" w:rsidRDefault="00C50DF8" w:rsidP="001975E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504F6CE8" w14:textId="14D68BDC" w:rsidR="00C50DF8" w:rsidRPr="008E755D" w:rsidRDefault="00C50DF8" w:rsidP="001975E2">
      <w:pPr>
        <w:pStyle w:val="a9"/>
        <w:ind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В Программе содержание учебного предмета ОБ</w:t>
      </w:r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>ЗР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структурно представлено девятью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1DB611E0" w14:textId="6CD86F3A" w:rsidR="001975E2" w:rsidRPr="001975E2" w:rsidRDefault="00C50DF8" w:rsidP="001975E2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модуль № 1 «Культура безопасности жизнедеятельности в современном обществе»;                </w:t>
      </w:r>
    </w:p>
    <w:p w14:paraId="1211D421" w14:textId="6F1568F5" w:rsidR="00C50DF8" w:rsidRPr="001975E2" w:rsidRDefault="00C50DF8" w:rsidP="001975E2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>модуль № 2 «Безопасность в быту</w:t>
      </w:r>
      <w:proofErr w:type="gramStart"/>
      <w:r w:rsidR="001975E2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  </w:t>
      </w:r>
      <w:proofErr w:type="gramEnd"/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модуль № 3 «Безопасность на транспорте»;</w:t>
      </w:r>
    </w:p>
    <w:p w14:paraId="5103B347" w14:textId="77777777" w:rsidR="00C50DF8" w:rsidRPr="008E755D" w:rsidRDefault="00C50DF8" w:rsidP="001975E2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модуль № 4 «Безопасность в общественных местах»;</w:t>
      </w:r>
    </w:p>
    <w:p w14:paraId="16019AF7" w14:textId="77777777" w:rsidR="00C50DF8" w:rsidRPr="008E755D" w:rsidRDefault="00C50DF8" w:rsidP="001975E2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модуль № 5 «Безопасность в природной среде»;</w:t>
      </w:r>
    </w:p>
    <w:p w14:paraId="56A2A5FC" w14:textId="3A83D880" w:rsidR="00C50DF8" w:rsidRPr="008E755D" w:rsidRDefault="00C50DF8" w:rsidP="001975E2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75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модуль № 6 «Здоровье и как его сохранить. 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Основы медицинских знаний»;</w:t>
      </w:r>
    </w:p>
    <w:p w14:paraId="38C68D7D" w14:textId="3F968D36" w:rsidR="00C50DF8" w:rsidRPr="008E755D" w:rsidRDefault="00C50DF8" w:rsidP="001975E2">
      <w:pPr>
        <w:pStyle w:val="a9"/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>В целях обеспечения системного подхода в изучении учебного предмета ОБ</w:t>
      </w:r>
      <w:r w:rsidR="00B82152">
        <w:rPr>
          <w:rFonts w:ascii="Times New Roman" w:hAnsi="Times New Roman" w:cs="Times New Roman"/>
          <w:sz w:val="24"/>
          <w:szCs w:val="24"/>
          <w:lang w:val="ru-RU" w:eastAsia="ru-RU"/>
        </w:rPr>
        <w:t>ЗР</w:t>
      </w:r>
      <w:r w:rsidRPr="008E75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14:paraId="342EBF31" w14:textId="5DFF5B48" w:rsidR="00C50DF8" w:rsidRPr="008E755D" w:rsidRDefault="00C50DF8" w:rsidP="001975E2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755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ОБЩАЯ ХАРАКТЕРИСТИКА УЧЕБНОГО ПРЕДМЕТА «ОСНОВЫ БЕЗОПАСНОСТИ </w:t>
      </w:r>
      <w:r w:rsidR="00B8215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и ЗАЩИТЫ РОДИНЫ</w:t>
      </w:r>
      <w:r w:rsidRPr="008E755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14:paraId="5D5184C2" w14:textId="77777777" w:rsidR="00B82152" w:rsidRDefault="00B82152" w:rsidP="001975E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215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Основы безопасности и защиты родины (ОБЗР) —</w:t>
      </w:r>
      <w:r w:rsidRPr="00B82152">
        <w:rPr>
          <w:rFonts w:ascii="Times New Roman" w:eastAsia="MS Mincho" w:hAnsi="Times New Roman" w:cs="Times New Roman"/>
          <w:sz w:val="24"/>
          <w:szCs w:val="24"/>
          <w:lang w:eastAsia="ru-RU"/>
        </w:rPr>
        <w:t> </w:t>
      </w:r>
      <w:hyperlink r:id="rId7" w:tooltip="Учебные предметы в России" w:history="1">
        <w:r w:rsidRPr="00B82152">
          <w:rPr>
            <w:rStyle w:val="aff8"/>
            <w:rFonts w:ascii="Times New Roman" w:eastAsia="MS Mincho" w:hAnsi="Times New Roman" w:cs="Times New Roman"/>
            <w:sz w:val="24"/>
            <w:szCs w:val="24"/>
            <w:lang w:eastAsia="ru-RU"/>
          </w:rPr>
          <w:t>Учебный предмет</w:t>
        </w:r>
      </w:hyperlink>
      <w:r w:rsidRPr="00B82152">
        <w:rPr>
          <w:rFonts w:ascii="Times New Roman" w:eastAsia="MS Mincho" w:hAnsi="Times New Roman" w:cs="Times New Roman"/>
          <w:sz w:val="24"/>
          <w:szCs w:val="24"/>
          <w:lang w:eastAsia="ru-RU"/>
        </w:rPr>
        <w:t>, изучающий правила безопасности при определенных ситуациях, угрожающих жизни и здоровью, а также дающий начальную военную подготовку. Одной из целей учебного предмета является подготовка к </w:t>
      </w:r>
      <w:hyperlink r:id="rId8" w:tooltip="Воинская обязанность в России" w:history="1">
        <w:r w:rsidRPr="00B82152">
          <w:rPr>
            <w:rStyle w:val="aff8"/>
            <w:rFonts w:ascii="Times New Roman" w:eastAsia="MS Mincho" w:hAnsi="Times New Roman" w:cs="Times New Roman"/>
            <w:sz w:val="24"/>
            <w:szCs w:val="24"/>
            <w:lang w:eastAsia="ru-RU"/>
          </w:rPr>
          <w:t>военной службе</w:t>
        </w:r>
      </w:hyperlink>
      <w:r w:rsidRPr="00B82152">
        <w:rPr>
          <w:rFonts w:ascii="Times New Roman" w:eastAsia="MS Mincho" w:hAnsi="Times New Roman" w:cs="Times New Roman"/>
          <w:sz w:val="24"/>
          <w:szCs w:val="24"/>
          <w:lang w:eastAsia="ru-RU"/>
        </w:rPr>
        <w:t>. В программу будет входить обучение безопасности в различных сферах: от бытовых ситуаций до цифровой среды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14:paraId="69509919" w14:textId="187861ED" w:rsidR="00C50DF8" w:rsidRPr="00B04F2F" w:rsidRDefault="00C50DF8" w:rsidP="001975E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14:paraId="540E4A18" w14:textId="51515769" w:rsidR="00C50DF8" w:rsidRPr="00B04F2F" w:rsidRDefault="00C50DF8" w:rsidP="001975E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 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 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 г. № 1642).</w:t>
      </w:r>
    </w:p>
    <w:p w14:paraId="433D662B" w14:textId="4CA9708C" w:rsidR="00C50DF8" w:rsidRPr="00B04F2F" w:rsidRDefault="00C50DF8" w:rsidP="001975E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учебный предмет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2585453B" w14:textId="19A270FE" w:rsidR="00C50DF8" w:rsidRPr="00B04F2F" w:rsidRDefault="00C50DF8" w:rsidP="001975E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 учётом новых вызовов и угроз подходы к изучению учебного предмета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04BDB876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УЧЕБНОГО ПРЕДМЕТА «ОСНОВЫ БЕЗОПАСНОСТИ ЖИЗНЕДЕЯТЕЛЬНОСТИ»</w:t>
      </w:r>
    </w:p>
    <w:p w14:paraId="7D5A3A0A" w14:textId="67FC9BF8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учебного предмета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9719429" w14:textId="77777777" w:rsidR="00C50DF8" w:rsidRPr="00B04F2F" w:rsidRDefault="00C50DF8" w:rsidP="001849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654DAC8E" w14:textId="77777777" w:rsidR="00C50DF8" w:rsidRPr="00B04F2F" w:rsidRDefault="00C50DF8" w:rsidP="001849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6FE19E3F" w14:textId="77777777" w:rsidR="00C50DF8" w:rsidRPr="00B04F2F" w:rsidRDefault="00C50DF8" w:rsidP="001849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3D80CED9" w14:textId="77777777" w:rsidR="006607A5" w:rsidRDefault="006607A5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8C2D55" w14:textId="77777777" w:rsidR="006607A5" w:rsidRDefault="006607A5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B3C8D4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14:paraId="112C5AA4" w14:textId="3352D93C" w:rsidR="00C50DF8" w:rsidRPr="00B04F2F" w:rsidRDefault="00C50DF8" w:rsidP="0018498C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учебного предмета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предусматривается по 1 часу в неделю, всего на изучение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34 часа.</w:t>
      </w:r>
    </w:p>
    <w:p w14:paraId="6D9DEF16" w14:textId="77777777" w:rsidR="00C50DF8" w:rsidRPr="00B04F2F" w:rsidRDefault="00C50DF8" w:rsidP="0018498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04F2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5EEA10F5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«Культура безопасности жизнедеятельности в современном обществе»:</w:t>
      </w:r>
    </w:p>
    <w:p w14:paraId="54996B7B" w14:textId="3FC27F05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учебного предмета ОБ</w:t>
      </w:r>
      <w:r w:rsidR="00B8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ключевые понятия и значение для человека;</w:t>
      </w:r>
    </w:p>
    <w:p w14:paraId="1CBD3DC7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 «опасность», «безопасность», «риск», «культура безопасности жизнедеятельности»;</w:t>
      </w:r>
    </w:p>
    <w:p w14:paraId="22F7CAF2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факторы опасности, их классификация;</w:t>
      </w:r>
    </w:p>
    <w:p w14:paraId="17315C9D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безопасного поведения;</w:t>
      </w:r>
    </w:p>
    <w:p w14:paraId="5BBABD70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чрезвычайных ситуаций, сходство и различия опасной, экстремальной и чрезвычайной ситуаций;</w:t>
      </w:r>
    </w:p>
    <w:p w14:paraId="260259B1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взаимодействия человека и окружающей среды;</w:t>
      </w:r>
    </w:p>
    <w:p w14:paraId="43379346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4619B235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«Безопасность в быту»:</w:t>
      </w:r>
    </w:p>
    <w:p w14:paraId="62D6638F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опасности в быту и их классификация;</w:t>
      </w:r>
    </w:p>
    <w:p w14:paraId="55B649A7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потребителя, сроки годности и состав продуктов питания;</w:t>
      </w:r>
    </w:p>
    <w:p w14:paraId="4D346A4D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отравления и причины их возникновения, классификация ядовитых веществ и их опасности;</w:t>
      </w:r>
    </w:p>
    <w:p w14:paraId="6EDEF59E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отравления, приёмы и правила оказания первой помощи;</w:t>
      </w:r>
    </w:p>
    <w:p w14:paraId="7A81B2F1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комплектования и хранения домашней аптечки;</w:t>
      </w:r>
    </w:p>
    <w:p w14:paraId="5CBAD431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травмы и правила их предупреждения, приёмы и правила оказания первой помощи;</w:t>
      </w:r>
    </w:p>
    <w:p w14:paraId="066B3365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газовыми и электрическими приборами, приёмы и правила оказания первой помощи;</w:t>
      </w:r>
    </w:p>
    <w:p w14:paraId="599F6A21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подъезде и лифте, а также при входе и выходе из них;</w:t>
      </w:r>
    </w:p>
    <w:p w14:paraId="53B755EB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и факторы его развития;</w:t>
      </w:r>
    </w:p>
    <w:p w14:paraId="3B6801B9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2016D885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пожаротушения;</w:t>
      </w:r>
    </w:p>
    <w:p w14:paraId="277D36A4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09A600A2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 и ответственность граждан в области пожарной безопасности;</w:t>
      </w:r>
    </w:p>
    <w:p w14:paraId="4072EC2B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криминального характера, правила поведения с малознакомыми людьми;</w:t>
      </w:r>
    </w:p>
    <w:p w14:paraId="13DAF2A2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519AEF7E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аварийных ситуаций в коммунальных системах жизнеобеспечения;</w:t>
      </w:r>
    </w:p>
    <w:p w14:paraId="3FE288EB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14:paraId="70AB7888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«Безопасность на транспорте»:</w:t>
      </w:r>
    </w:p>
    <w:p w14:paraId="7D3BFF73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и их значение, условия обеспечения безопасности участников дорожного движения;</w:t>
      </w:r>
    </w:p>
    <w:p w14:paraId="01C3DD56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и дорожные знаки для пешеходов;</w:t>
      </w:r>
    </w:p>
    <w:p w14:paraId="520ED7C6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«дорожные ловушки» и правила их предупреждения;</w:t>
      </w:r>
    </w:p>
    <w:p w14:paraId="1E78B53B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и правила их применения;</w:t>
      </w:r>
    </w:p>
    <w:p w14:paraId="17CD4AF0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для пассажиров;</w:t>
      </w:r>
    </w:p>
    <w:p w14:paraId="39C09D00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2D53CB3D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14:paraId="02A8AC85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пассажира мотоцикла;</w:t>
      </w:r>
    </w:p>
    <w:p w14:paraId="1BEF1720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дорожного движения для водителя велосипеда и иных индивидуальных средств передвижения (электросамокаты, </w:t>
      </w:r>
      <w:proofErr w:type="spellStart"/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гироскутеры</w:t>
      </w:r>
      <w:proofErr w:type="spellEnd"/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моноколёса</w:t>
      </w:r>
      <w:proofErr w:type="spellEnd"/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сигвеи</w:t>
      </w:r>
      <w:proofErr w:type="spellEnd"/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п.), правила безопасного использования мототранспорта (мопедов и мотоциклов);</w:t>
      </w:r>
    </w:p>
    <w:p w14:paraId="3E56F1EE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 для водителя велосипеда, сигналы велосипедиста;</w:t>
      </w:r>
    </w:p>
    <w:p w14:paraId="288C16FF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подготовки велосипеда к пользованию;</w:t>
      </w:r>
    </w:p>
    <w:p w14:paraId="215AFED1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«Безопасность в общественных местах»:</w:t>
      </w:r>
    </w:p>
    <w:p w14:paraId="3AEE6B06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места и их характеристики, потенциальные источники опасности в общественных местах;</w:t>
      </w:r>
    </w:p>
    <w:p w14:paraId="678C8983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вызова экстренных служб и порядок взаимодействия с ними;</w:t>
      </w:r>
    </w:p>
    <w:p w14:paraId="1584599C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мероприятия и правила подготовки к ним, оборудование мест массового пребывания людей;</w:t>
      </w:r>
    </w:p>
    <w:p w14:paraId="116E622F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беспорядках в местах массового пребывания людей;</w:t>
      </w:r>
    </w:p>
    <w:p w14:paraId="52B95481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попадании в толпу и давку;</w:t>
      </w:r>
    </w:p>
    <w:p w14:paraId="2AEBB1E1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обнаружении угрозы возникновения пожара;</w:t>
      </w:r>
    </w:p>
    <w:p w14:paraId="2F13D67D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эвакуации из общественных мест и зданий;</w:t>
      </w:r>
    </w:p>
    <w:p w14:paraId="27183368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6678E6E2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14:paraId="473E5E98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взаимодействии с правоохранительными органами.</w:t>
      </w:r>
    </w:p>
    <w:p w14:paraId="3EBFB5AD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«Безопасность в природной среде»:</w:t>
      </w:r>
    </w:p>
    <w:p w14:paraId="5BA97A20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природного характера и их классификация;</w:t>
      </w:r>
    </w:p>
    <w:p w14:paraId="0FBEF405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14:paraId="2BA427DA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укусах диких животных, змей, пауков, клещей и насекомых;</w:t>
      </w:r>
    </w:p>
    <w:p w14:paraId="5399AD56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14:paraId="499B9F99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724684E0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автономном существовании в природной среде;</w:t>
      </w:r>
    </w:p>
    <w:p w14:paraId="16646C7B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ориентирования на местности, способы подачи сигналов бедствия;</w:t>
      </w:r>
    </w:p>
    <w:p w14:paraId="25A25BC3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14:paraId="60A720B4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обнаружении тонущего человека;</w:t>
      </w:r>
    </w:p>
    <w:p w14:paraId="069E8391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нахождении на плавсредствах;</w:t>
      </w:r>
    </w:p>
    <w:p w14:paraId="0A2A13EA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нахождении на льду, порядок действий при обнаружении человека в полынье.</w:t>
      </w:r>
    </w:p>
    <w:p w14:paraId="0B4AC15E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«Здоровье и как его сохранить. Основы медицинских знаний»:</w:t>
      </w:r>
    </w:p>
    <w:p w14:paraId="4DE8DFF4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 «здоровье» и «здоровый образ жизни», их содержание и значение для человека;</w:t>
      </w:r>
    </w:p>
    <w:p w14:paraId="79E4854E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здоровье человека, опасность вредных привычек;</w:t>
      </w:r>
    </w:p>
    <w:p w14:paraId="4EDAF03B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здорового образа жизни, ответственность за сохранение здоровья;</w:t>
      </w:r>
    </w:p>
    <w:p w14:paraId="403EDAAE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«инфекционные заболевания», причины их возникновения;</w:t>
      </w:r>
    </w:p>
    <w:p w14:paraId="4658177B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распространения инфекционных заболеваний, меры их профилактики и защиты от них;</w:t>
      </w:r>
    </w:p>
    <w:p w14:paraId="3C89B475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14:paraId="09DCC021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14:paraId="74C35A5F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«неинфекционные заболевания» и их классификация, факторы риска неинфекционных заболеваний;</w:t>
      </w:r>
    </w:p>
    <w:p w14:paraId="056EEB0C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неинфекционных заболеваний и защиты от них;</w:t>
      </w:r>
    </w:p>
    <w:p w14:paraId="0B3BDAA5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и её задачи;</w:t>
      </w:r>
    </w:p>
    <w:p w14:paraId="123F90A9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«первая помощь» и обязанность по её оказанию, универсальный алгоритм оказания первой помощи;</w:t>
      </w:r>
    </w:p>
    <w:p w14:paraId="2B9D5706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состав аптечки первой помощи;</w:t>
      </w:r>
    </w:p>
    <w:p w14:paraId="4E203A6D" w14:textId="77777777" w:rsidR="00C50DF8" w:rsidRPr="00B04F2F" w:rsidRDefault="00C50DF8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456E38BF" w14:textId="77777777" w:rsidR="00C50DF8" w:rsidRPr="006607A5" w:rsidRDefault="00C50DF8" w:rsidP="006607A5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4F2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3083C65D" w14:textId="77777777" w:rsidR="00C50DF8" w:rsidRPr="00B04F2F" w:rsidRDefault="00C50DF8" w:rsidP="001849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4A5DA27E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14:paraId="052FAB45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10CA3456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3846788C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Патриотическое воспитание:</w:t>
      </w:r>
    </w:p>
    <w:p w14:paraId="10079E42" w14:textId="77777777" w:rsidR="001975E2" w:rsidRPr="008E755D" w:rsidRDefault="00C50DF8" w:rsidP="001975E2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5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75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России, к науке, искусству, спорту, технологиям, боевым подвигам и трудовым достижениям народа; </w:t>
      </w:r>
    </w:p>
    <w:p w14:paraId="0FCC30DB" w14:textId="77777777" w:rsidR="001975E2" w:rsidRDefault="00C50DF8" w:rsidP="001975E2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712C084" w14:textId="721AF8EB" w:rsidR="00C50DF8" w:rsidRPr="001975E2" w:rsidRDefault="00C50DF8" w:rsidP="001975E2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чувства гордости за свою Родину, ответственного отношения к выполнению конституционного долга</w:t>
      </w: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защите Отечества.</w:t>
      </w:r>
    </w:p>
    <w:p w14:paraId="65704B50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Гражданское воспитание:</w:t>
      </w:r>
    </w:p>
    <w:p w14:paraId="6E8BC573" w14:textId="77777777" w:rsidR="001975E2" w:rsidRPr="001975E2" w:rsidRDefault="00C50DF8" w:rsidP="001975E2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волонтёрство</w:t>
      </w:r>
      <w:proofErr w:type="spellEnd"/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помощь людям, нуждающимся в ней);</w:t>
      </w:r>
    </w:p>
    <w:p w14:paraId="5C51AD2B" w14:textId="77777777" w:rsidR="001975E2" w:rsidRDefault="00C50DF8" w:rsidP="001975E2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0CEB0A2E" w14:textId="77777777" w:rsidR="001975E2" w:rsidRDefault="00C50DF8" w:rsidP="001975E2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7F549DFA" w14:textId="7B05145C" w:rsidR="00C50DF8" w:rsidRPr="001975E2" w:rsidRDefault="00C50DF8" w:rsidP="001975E2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6C3D7049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Духовно-нравственное воспитание:</w:t>
      </w:r>
    </w:p>
    <w:p w14:paraId="0E4F19B8" w14:textId="77777777" w:rsidR="001975E2" w:rsidRPr="001975E2" w:rsidRDefault="00C50DF8" w:rsidP="001975E2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6E70749" w14:textId="77777777" w:rsidR="001975E2" w:rsidRDefault="00C50DF8" w:rsidP="001975E2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0606EAE7" w14:textId="4AF1BCDB" w:rsidR="00C50DF8" w:rsidRPr="001975E2" w:rsidRDefault="00C50DF8" w:rsidP="001975E2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7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526E4C33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Эстетическое воспитание:</w:t>
      </w:r>
    </w:p>
    <w:p w14:paraId="6581961C" w14:textId="77777777" w:rsidR="007425F0" w:rsidRPr="007425F0" w:rsidRDefault="00C50DF8" w:rsidP="007425F0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58F8E2AB" w14:textId="399007A2" w:rsidR="00C50DF8" w:rsidRPr="007425F0" w:rsidRDefault="00C50DF8" w:rsidP="007425F0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взаимозависимости счастливого юношества и безопасного личного поведения в повседневной жизни.</w:t>
      </w:r>
    </w:p>
    <w:p w14:paraId="5F1CB12E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Ценности научного познания:</w:t>
      </w:r>
    </w:p>
    <w:p w14:paraId="4E737818" w14:textId="77777777" w:rsidR="007425F0" w:rsidRPr="007425F0" w:rsidRDefault="00C50DF8" w:rsidP="007425F0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века, природы и общества, взаимосвязях человека с </w:t>
      </w:r>
      <w:proofErr w:type="gram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природ- ной</w:t>
      </w:r>
      <w:proofErr w:type="gram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0DD555D" w14:textId="77777777" w:rsidR="007425F0" w:rsidRDefault="00C50DF8" w:rsidP="007425F0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07587E90" w14:textId="45866BAB" w:rsidR="00C50DF8" w:rsidRPr="007425F0" w:rsidRDefault="00C50DF8" w:rsidP="007425F0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14731EAD" w14:textId="77777777" w:rsidR="007425F0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Физическое воспитание, формирование культуры здоровья и эмоционального благополучия:</w:t>
      </w:r>
    </w:p>
    <w:p w14:paraId="387EB300" w14:textId="77777777" w:rsidR="007425F0" w:rsidRPr="007425F0" w:rsidRDefault="00C50DF8" w:rsidP="007425F0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550DA42E" w14:textId="77777777" w:rsidR="007425F0" w:rsidRDefault="00C50DF8" w:rsidP="007425F0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102E510D" w14:textId="77777777" w:rsidR="007425F0" w:rsidRDefault="00C50DF8" w:rsidP="007425F0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принимать себя и других, не осуждая;</w:t>
      </w:r>
    </w:p>
    <w:p w14:paraId="6FCDD27E" w14:textId="77777777" w:rsidR="007425F0" w:rsidRDefault="00C50DF8" w:rsidP="007425F0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4CECE55B" w14:textId="3842A557" w:rsidR="00C50DF8" w:rsidRPr="007425F0" w:rsidRDefault="00C50DF8" w:rsidP="007425F0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3727C221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Трудовое воспитание:</w:t>
      </w:r>
    </w:p>
    <w:p w14:paraId="5D69B003" w14:textId="77777777" w:rsidR="007425F0" w:rsidRPr="007425F0" w:rsidRDefault="00C50DF8" w:rsidP="007425F0">
      <w:pPr>
        <w:pStyle w:val="a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C3A847A" w14:textId="77777777" w:rsidR="007425F0" w:rsidRDefault="00C50DF8" w:rsidP="007425F0">
      <w:pPr>
        <w:pStyle w:val="a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4E617C88" w14:textId="77777777" w:rsidR="007425F0" w:rsidRDefault="00C50DF8" w:rsidP="007425F0">
      <w:pPr>
        <w:pStyle w:val="a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5C13F740" w14:textId="0884168B" w:rsidR="00C50DF8" w:rsidRPr="007425F0" w:rsidRDefault="00C50DF8" w:rsidP="007425F0">
      <w:pPr>
        <w:pStyle w:val="a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05012B6B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Экологическое воспитание:</w:t>
      </w:r>
    </w:p>
    <w:p w14:paraId="0817B5FC" w14:textId="77777777" w:rsidR="007425F0" w:rsidRPr="008E755D" w:rsidRDefault="00C50DF8" w:rsidP="007425F0">
      <w:pPr>
        <w:pStyle w:val="ae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5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</w:t>
      </w:r>
      <w:r w:rsidR="007425F0" w:rsidRPr="008E75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75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природной,технологической</w:t>
      </w:r>
      <w:proofErr w:type="spellEnd"/>
      <w:r w:rsidRPr="008E75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социальной сред; </w:t>
      </w:r>
    </w:p>
    <w:p w14:paraId="670FE6F3" w14:textId="77777777" w:rsidR="007425F0" w:rsidRDefault="00C50DF8" w:rsidP="007425F0">
      <w:pPr>
        <w:pStyle w:val="ae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участию в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практической деятельности экологической направленности;</w:t>
      </w:r>
    </w:p>
    <w:p w14:paraId="1AB43922" w14:textId="4DA5A74C" w:rsidR="00C50DF8" w:rsidRPr="007425F0" w:rsidRDefault="00C50DF8" w:rsidP="007425F0">
      <w:pPr>
        <w:pStyle w:val="ae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0F008780" w14:textId="77777777" w:rsidR="00C50DF8" w:rsidRPr="00B04F2F" w:rsidRDefault="00C50DF8" w:rsidP="001849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225AEB2E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14:paraId="14FD0799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результаты, формируемые в ходе изучения учебного предмета ОБЖ, должны отражать:</w:t>
      </w:r>
    </w:p>
    <w:p w14:paraId="4A1941C9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</w:t>
      </w: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ями.</w:t>
      </w:r>
    </w:p>
    <w:p w14:paraId="45FDA79E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логические действия:</w:t>
      </w:r>
    </w:p>
    <w:p w14:paraId="2F142BF2" w14:textId="77777777" w:rsidR="00C50DF8" w:rsidRPr="008E755D" w:rsidRDefault="00C50DF8" w:rsidP="007425F0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5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объектов (явлений);</w:t>
      </w:r>
    </w:p>
    <w:p w14:paraId="15E869A0" w14:textId="77777777" w:rsidR="007425F0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7D0FEE2" w14:textId="77777777" w:rsidR="007425F0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14:paraId="1FDAC9A8" w14:textId="77777777" w:rsidR="007425F0" w:rsidRPr="007425F0" w:rsidRDefault="00C50DF8" w:rsidP="007425F0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предлагать критерии для выявления закономерностей и противоречий;</w:t>
      </w:r>
    </w:p>
    <w:p w14:paraId="361BE189" w14:textId="77777777" w:rsidR="007425F0" w:rsidRDefault="00C50DF8" w:rsidP="007425F0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дефициты информации, данных, необходимых для решения поставленной задачи;</w:t>
      </w:r>
    </w:p>
    <w:p w14:paraId="47C6B6B5" w14:textId="77777777" w:rsidR="007425F0" w:rsidRDefault="00C50DF8" w:rsidP="007425F0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8DB4F57" w14:textId="294E9C16" w:rsidR="00C50DF8" w:rsidRPr="007425F0" w:rsidRDefault="00C50DF8" w:rsidP="007425F0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7F733B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исследовательские действия:</w:t>
      </w:r>
    </w:p>
    <w:p w14:paraId="45D4BEF6" w14:textId="77777777" w:rsidR="007425F0" w:rsidRPr="007425F0" w:rsidRDefault="00C50DF8" w:rsidP="007425F0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4CFDA5F6" w14:textId="77777777" w:rsidR="007425F0" w:rsidRDefault="00C50DF8" w:rsidP="007425F0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4AF9A738" w14:textId="77777777" w:rsidR="007425F0" w:rsidRDefault="00C50DF8" w:rsidP="007425F0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6BB3D486" w14:textId="57F41C97" w:rsidR="00C50DF8" w:rsidRPr="007425F0" w:rsidRDefault="00C50DF8" w:rsidP="007425F0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CED0CAB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информацией:</w:t>
      </w:r>
    </w:p>
    <w:p w14:paraId="09D24459" w14:textId="77777777" w:rsidR="007425F0" w:rsidRPr="007425F0" w:rsidRDefault="00C50DF8" w:rsidP="007425F0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A6CF014" w14:textId="77777777" w:rsidR="007425F0" w:rsidRDefault="00C50DF8" w:rsidP="007425F0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508AD8" w14:textId="77777777" w:rsidR="007425F0" w:rsidRDefault="00C50DF8" w:rsidP="007425F0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сходные аргументы (подтверждающие или опровергающие одну и ту же идею, версию) в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 информационных источниках;</w:t>
      </w:r>
    </w:p>
    <w:p w14:paraId="0C840C5E" w14:textId="77777777" w:rsidR="007425F0" w:rsidRDefault="00C50DF8" w:rsidP="007425F0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циями;</w:t>
      </w:r>
    </w:p>
    <w:p w14:paraId="754355FF" w14:textId="77777777" w:rsidR="007425F0" w:rsidRDefault="00C50DF8" w:rsidP="007425F0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1069483" w14:textId="3AB96423" w:rsidR="00C50DF8" w:rsidRPr="007425F0" w:rsidRDefault="00C50DF8" w:rsidP="007425F0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 запоминать и систематизировать информацию.</w:t>
      </w:r>
    </w:p>
    <w:p w14:paraId="147C1E63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65923419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</w:t>
      </w: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ями.</w:t>
      </w:r>
    </w:p>
    <w:p w14:paraId="34E595E0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Общение:</w:t>
      </w:r>
    </w:p>
    <w:p w14:paraId="3E485A22" w14:textId="77777777" w:rsidR="007425F0" w:rsidRPr="007425F0" w:rsidRDefault="00C50DF8" w:rsidP="007425F0">
      <w:pPr>
        <w:pStyle w:val="a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518F6BB0" w14:textId="77777777" w:rsidR="007425F0" w:rsidRDefault="00C50DF8" w:rsidP="007425F0">
      <w:pPr>
        <w:pStyle w:val="a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14:paraId="7461D571" w14:textId="77777777" w:rsidR="007425F0" w:rsidRDefault="00C50DF8" w:rsidP="007425F0">
      <w:pPr>
        <w:pStyle w:val="a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7B93193" w14:textId="77777777" w:rsidR="007425F0" w:rsidRDefault="00C50DF8" w:rsidP="007425F0">
      <w:pPr>
        <w:pStyle w:val="a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5EFAF355" w14:textId="21C54372" w:rsidR="00C50DF8" w:rsidRPr="007425F0" w:rsidRDefault="00C50DF8" w:rsidP="007425F0">
      <w:pPr>
        <w:pStyle w:val="a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5C55EECD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Совместная деятельность (сотрудничество):</w:t>
      </w:r>
    </w:p>
    <w:p w14:paraId="6E65A567" w14:textId="77777777" w:rsidR="007425F0" w:rsidRPr="007425F0" w:rsidRDefault="00C50DF8" w:rsidP="007425F0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563EF822" w14:textId="77777777" w:rsidR="007425F0" w:rsidRDefault="00C50DF8" w:rsidP="007425F0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05A366F3" w14:textId="77777777" w:rsidR="007425F0" w:rsidRDefault="00C50DF8" w:rsidP="007425F0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определять свои действия и действия партнёра, которые помогали или затрудняли нахождение общего решения, </w:t>
      </w:r>
      <w:proofErr w:type="gram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оцени- </w:t>
      </w: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вать</w:t>
      </w:r>
      <w:proofErr w:type="spellEnd"/>
      <w:proofErr w:type="gram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48E32A0C" w14:textId="0A053A8A" w:rsidR="00C50DF8" w:rsidRPr="007425F0" w:rsidRDefault="00C50DF8" w:rsidP="007425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14:paraId="4DD0EF04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действиями.</w:t>
      </w:r>
    </w:p>
    <w:p w14:paraId="636E526E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Самоорганизация:</w:t>
      </w:r>
    </w:p>
    <w:p w14:paraId="311FB12D" w14:textId="77777777" w:rsidR="007425F0" w:rsidRPr="007425F0" w:rsidRDefault="00C50DF8" w:rsidP="007425F0">
      <w:pPr>
        <w:pStyle w:val="ae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проблемные вопросы, требующие решения в жизненных и учебных ситуациях;</w:t>
      </w:r>
    </w:p>
    <w:p w14:paraId="764FE390" w14:textId="77777777" w:rsidR="007425F0" w:rsidRDefault="00C50DF8" w:rsidP="007425F0">
      <w:pPr>
        <w:pStyle w:val="ae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14:paraId="785AF3E9" w14:textId="69CCF13F" w:rsidR="00C50DF8" w:rsidRPr="007425F0" w:rsidRDefault="00C50DF8" w:rsidP="007425F0">
      <w:pPr>
        <w:pStyle w:val="ae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544C28B5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Самоконтроль (рефлексия):</w:t>
      </w:r>
    </w:p>
    <w:p w14:paraId="0F342652" w14:textId="77777777" w:rsidR="007425F0" w:rsidRPr="007425F0" w:rsidRDefault="00C50DF8" w:rsidP="007425F0">
      <w:pPr>
        <w:pStyle w:val="ae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3197F2FF" w14:textId="77777777" w:rsidR="007425F0" w:rsidRDefault="00C50DF8" w:rsidP="007425F0">
      <w:pPr>
        <w:pStyle w:val="ae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0898088" w14:textId="48D5151E" w:rsidR="00C50DF8" w:rsidRPr="007425F0" w:rsidRDefault="00C50DF8" w:rsidP="007425F0">
      <w:pPr>
        <w:pStyle w:val="ae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цели и условиям.</w:t>
      </w:r>
    </w:p>
    <w:p w14:paraId="6614DB16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Эмоциональный интеллект:</w:t>
      </w:r>
    </w:p>
    <w:p w14:paraId="4F32F2B3" w14:textId="77777777" w:rsidR="007425F0" w:rsidRPr="007425F0" w:rsidRDefault="00C50DF8" w:rsidP="007425F0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управлять собственными эмоциями и не поддаваться эмоциям других, выявлять и анализировать их причины;</w:t>
      </w:r>
    </w:p>
    <w:p w14:paraId="4C3FDFDF" w14:textId="181A9781" w:rsidR="00C50DF8" w:rsidRPr="007425F0" w:rsidRDefault="00C50DF8" w:rsidP="007425F0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497C4202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Принятие себя и других:</w:t>
      </w:r>
    </w:p>
    <w:p w14:paraId="5F35B6EF" w14:textId="77777777" w:rsidR="007425F0" w:rsidRPr="007425F0" w:rsidRDefault="00C50DF8" w:rsidP="007425F0">
      <w:pPr>
        <w:pStyle w:val="ae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относиться к другому человеку, его мнению, признавать право на ошибку свою и чужую;</w:t>
      </w:r>
    </w:p>
    <w:p w14:paraId="0DA6A592" w14:textId="246203BA" w:rsidR="00C50DF8" w:rsidRPr="007425F0" w:rsidRDefault="00C50DF8" w:rsidP="007425F0">
      <w:pPr>
        <w:pStyle w:val="ae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 открытым себе и другим, осознавать невозможность контроля всего вокруг.</w:t>
      </w:r>
    </w:p>
    <w:p w14:paraId="4D2A830B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2F20EE4" w14:textId="77777777" w:rsidR="00C50DF8" w:rsidRPr="00B04F2F" w:rsidRDefault="00C50DF8" w:rsidP="001849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4B322F1F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5F46A07C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3387A84A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14:paraId="764FE04B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предмету «Основы безопасности жизнедеятельности»:</w:t>
      </w:r>
    </w:p>
    <w:p w14:paraId="715C8D09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</w:t>
      </w:r>
    </w:p>
    <w:p w14:paraId="069B92C6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195A7D30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3F816A50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признание особой роли России в обеспечении государственной и международной безопасности, обороны страны, в 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62D84AAA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чувства гордости за свою Родину, ответственного отношения к выполнению конституционного долга — защите Отечества;</w:t>
      </w:r>
    </w:p>
    <w:p w14:paraId="1EB5402A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14:paraId="2A6B4E05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719CE995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применять меры и средства индивидуальной защиты, приёмы рационального и безопасного поведения в опасных и чрезвычайных ситуациях;</w:t>
      </w:r>
    </w:p>
    <w:p w14:paraId="2BB9FC2E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190C3EB7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14:paraId="05CEA955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14:paraId="6442D3DB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14:paraId="72C65850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14:paraId="3E36FA83" w14:textId="77777777" w:rsidR="00C50DF8" w:rsidRPr="00B04F2F" w:rsidRDefault="00C50DF8" w:rsidP="001849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14:paraId="5E353A65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 «Культура безопасности жизнедеятельности в современном обществе»</w:t>
      </w:r>
      <w:r w:rsidRPr="00B0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04F912" w14:textId="77777777" w:rsidR="007425F0" w:rsidRPr="007425F0" w:rsidRDefault="00C50DF8" w:rsidP="007425F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6D21C648" w14:textId="77777777" w:rsidR="007425F0" w:rsidRDefault="00C50DF8" w:rsidP="007425F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14:paraId="4E0C07B8" w14:textId="77777777" w:rsidR="007425F0" w:rsidRDefault="00C50DF8" w:rsidP="007425F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1F608CD7" w14:textId="77777777" w:rsidR="007425F0" w:rsidRDefault="00C50DF8" w:rsidP="007425F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</w:t>
      </w:r>
      <w:proofErr w:type="gram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люди, 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животные</w:t>
      </w:r>
      <w:proofErr w:type="gram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вирусы и бактерии; вещества, предметы и явления), в том числе техногенного происхождения;</w:t>
      </w:r>
    </w:p>
    <w:p w14:paraId="72DF099A" w14:textId="2EDE4096" w:rsidR="00C50DF8" w:rsidRPr="007425F0" w:rsidRDefault="00C50DF8" w:rsidP="007425F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раскрывать общие принципы безопасного поведения.</w:t>
      </w:r>
    </w:p>
    <w:p w14:paraId="37FA25E7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2 «Безопасность в быту»:</w:t>
      </w:r>
    </w:p>
    <w:p w14:paraId="59F42772" w14:textId="77777777" w:rsid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proofErr w:type="spell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proofErr w:type="spell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жизнеобеспечения</w:t>
      </w:r>
      <w:proofErr w:type="spell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жилища</w:t>
      </w:r>
      <w:proofErr w:type="spell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C3D204" w14:textId="77777777" w:rsid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14:paraId="32E8DE7C" w14:textId="77777777" w:rsid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права, обязанности и ответственность граждан в области пожарной безопасности;</w:t>
      </w:r>
    </w:p>
    <w:p w14:paraId="6EA17FB4" w14:textId="77777777" w:rsid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31E5D919" w14:textId="77777777" w:rsidR="007425F0" w:rsidRP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proofErr w:type="spell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proofErr w:type="spell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криминального</w:t>
      </w:r>
      <w:proofErr w:type="spell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proofErr w:type="spellEnd"/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27918A" w14:textId="77777777" w:rsid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о правилах вызова экстренных служб и ответственности за ложные сообщения;</w:t>
      </w:r>
    </w:p>
    <w:p w14:paraId="076B3D75" w14:textId="77777777" w:rsid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14:paraId="1FED2D71" w14:textId="77777777" w:rsid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в ситуациях криминального характера;</w:t>
      </w:r>
    </w:p>
    <w:p w14:paraId="329EB9CB" w14:textId="0B7B9AC5" w:rsidR="00C50DF8" w:rsidRPr="007425F0" w:rsidRDefault="00C50DF8" w:rsidP="007425F0">
      <w:pPr>
        <w:pStyle w:val="a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0E4A611D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3 «Безопасность на транспорте»:</w:t>
      </w:r>
    </w:p>
    <w:p w14:paraId="2CCBEB08" w14:textId="77777777" w:rsidR="007425F0" w:rsidRPr="007425F0" w:rsidRDefault="00C50DF8" w:rsidP="007425F0">
      <w:pPr>
        <w:pStyle w:val="ae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виды опасностей на транспорте (наземный, подземный, железнодорожный, водный, воздушный);</w:t>
      </w:r>
    </w:p>
    <w:p w14:paraId="7934E7D2" w14:textId="1CC42BAA" w:rsidR="00C50DF8" w:rsidRPr="007425F0" w:rsidRDefault="00C50DF8" w:rsidP="007425F0">
      <w:pPr>
        <w:pStyle w:val="ae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7DAE4B96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4 «Безопасность в общественных местах»:</w:t>
      </w:r>
    </w:p>
    <w:p w14:paraId="1907F490" w14:textId="77777777" w:rsidR="007425F0" w:rsidRP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62410CBA" w14:textId="77777777" w:rsid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6902BC41" w14:textId="77777777" w:rsid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безопасного поведения в местах массового пребывания людей (в толпе);</w:t>
      </w:r>
    </w:p>
    <w:p w14:paraId="0933CB2A" w14:textId="77777777" w:rsid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правила информирования экстренных служб;</w:t>
      </w:r>
    </w:p>
    <w:p w14:paraId="16398D85" w14:textId="77777777" w:rsid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14:paraId="0B6EF826" w14:textId="77777777" w:rsid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эвакуироваться из общественных мест и зданий;</w:t>
      </w:r>
    </w:p>
    <w:p w14:paraId="07E781DB" w14:textId="77777777" w:rsid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возникновении пожара и происшествиях в общественных местах;</w:t>
      </w:r>
    </w:p>
    <w:p w14:paraId="01706374" w14:textId="77777777" w:rsid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266D9A78" w14:textId="033E2079" w:rsidR="00C50DF8" w:rsidRPr="007425F0" w:rsidRDefault="00C50DF8" w:rsidP="007425F0">
      <w:pPr>
        <w:pStyle w:val="a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в ситуациях криминогенного и антиобщественного характера.</w:t>
      </w:r>
    </w:p>
    <w:p w14:paraId="55CBB05B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5 «Безопасность в природной среде»:</w:t>
      </w:r>
    </w:p>
    <w:p w14:paraId="019ED9F5" w14:textId="77777777" w:rsidR="007425F0" w:rsidRPr="007425F0" w:rsidRDefault="00C50DF8" w:rsidP="007425F0">
      <w:pPr>
        <w:pStyle w:val="ae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безопасного поведения на природе;</w:t>
      </w:r>
    </w:p>
    <w:p w14:paraId="5BFE3755" w14:textId="77777777" w:rsidR="007425F0" w:rsidRDefault="00C50DF8" w:rsidP="007425F0">
      <w:pPr>
        <w:pStyle w:val="ae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правила безопасного поведения на водоёмах в различное время года;</w:t>
      </w:r>
    </w:p>
    <w:p w14:paraId="41916981" w14:textId="77777777" w:rsidR="007425F0" w:rsidRDefault="00C50DF8" w:rsidP="007425F0">
      <w:pPr>
        <w:pStyle w:val="ae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правила само- и взаимопомощи терпящим бедствие на воде;</w:t>
      </w:r>
    </w:p>
    <w:p w14:paraId="223989C4" w14:textId="77777777" w:rsidR="007425F0" w:rsidRDefault="00C50DF8" w:rsidP="007425F0">
      <w:pPr>
        <w:pStyle w:val="ae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1657F3C1" w14:textId="7498BA8C" w:rsidR="00C50DF8" w:rsidRPr="007425F0" w:rsidRDefault="00C50DF8" w:rsidP="007425F0">
      <w:pPr>
        <w:pStyle w:val="ae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и применять способы подачи сигнала о помощи.</w:t>
      </w:r>
    </w:p>
    <w:p w14:paraId="472EE8D6" w14:textId="77777777" w:rsidR="00C50DF8" w:rsidRPr="00B04F2F" w:rsidRDefault="00C50DF8" w:rsidP="0074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6 «Здоровье и как его сохранить. Основы медицинских знаний»:</w:t>
      </w:r>
    </w:p>
    <w:p w14:paraId="2082FCC1" w14:textId="77777777" w:rsidR="007425F0" w:rsidRPr="007425F0" w:rsidRDefault="00C50DF8" w:rsidP="007425F0">
      <w:pPr>
        <w:pStyle w:val="ae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раскрывать смысл понятий здоровья (физического и психического) и здорового образа жизни;</w:t>
      </w:r>
    </w:p>
    <w:p w14:paraId="1E44DFF5" w14:textId="77777777" w:rsidR="007425F0" w:rsidRDefault="00C50DF8" w:rsidP="007425F0">
      <w:pPr>
        <w:pStyle w:val="ae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факторы, влияющие на здоровье человека;</w:t>
      </w:r>
    </w:p>
    <w:p w14:paraId="6E7A0B0B" w14:textId="77777777" w:rsidR="007425F0" w:rsidRDefault="00C50DF8" w:rsidP="007425F0">
      <w:pPr>
        <w:pStyle w:val="ae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5A492194" w14:textId="77777777" w:rsidR="007425F0" w:rsidRDefault="00C50DF8" w:rsidP="007425F0">
      <w:pPr>
        <w:pStyle w:val="ae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14:paraId="18CAD762" w14:textId="77777777" w:rsidR="007425F0" w:rsidRDefault="00C50DF8" w:rsidP="007425F0">
      <w:pPr>
        <w:pStyle w:val="ae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приводить примеры мер защиты от инфекционных и неинфекционных заболеваний;</w:t>
      </w:r>
    </w:p>
    <w:p w14:paraId="740A4420" w14:textId="77777777" w:rsidR="007425F0" w:rsidRDefault="00C50DF8" w:rsidP="007425F0">
      <w:pPr>
        <w:pStyle w:val="ae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14:paraId="07F40439" w14:textId="77777777" w:rsidR="007425F0" w:rsidRDefault="00C50DF8" w:rsidP="007425F0">
      <w:pPr>
        <w:pStyle w:val="ae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14:paraId="5BE1623B" w14:textId="799FF12B" w:rsidR="00C50DF8" w:rsidRPr="007425F0" w:rsidRDefault="00C50DF8" w:rsidP="007425F0">
      <w:pPr>
        <w:pStyle w:val="ae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42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оказывать первую помощь и самопомощь при неотложных состояниях.</w:t>
      </w:r>
    </w:p>
    <w:p w14:paraId="70824AF8" w14:textId="77777777" w:rsidR="00C50DF8" w:rsidRPr="00C50DF8" w:rsidRDefault="00C50DF8" w:rsidP="00C50DF8">
      <w:pPr>
        <w:spacing w:after="200" w:line="276" w:lineRule="auto"/>
        <w:rPr>
          <w:rFonts w:ascii="Cambria" w:eastAsia="MS Mincho" w:hAnsi="Cambria" w:cs="Times New Roman"/>
        </w:rPr>
        <w:sectPr w:rsidR="00C50DF8" w:rsidRPr="00C50DF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830E9E" w14:textId="77777777" w:rsidR="00C50DF8" w:rsidRPr="00A857A4" w:rsidRDefault="00C50DF8" w:rsidP="00C50DF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857A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190"/>
        <w:gridCol w:w="752"/>
        <w:gridCol w:w="1642"/>
        <w:gridCol w:w="1698"/>
        <w:gridCol w:w="1184"/>
        <w:gridCol w:w="2186"/>
        <w:gridCol w:w="1688"/>
        <w:gridCol w:w="3408"/>
      </w:tblGrid>
      <w:tr w:rsidR="00C50DF8" w:rsidRPr="00A857A4" w14:paraId="47A0CDCD" w14:textId="77777777" w:rsidTr="00AE770E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4AD6C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DE2E6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66327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6A198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1F035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8C646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3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B1490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50DF8" w:rsidRPr="00A857A4" w14:paraId="05F206F3" w14:textId="77777777" w:rsidTr="00AE770E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041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DA2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3C955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FA070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ACB5E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8B77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C2F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782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B57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19738069" w14:textId="77777777" w:rsidTr="00AE770E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149A8" w14:textId="77777777" w:rsidR="00C50DF8" w:rsidRPr="00A857A4" w:rsidRDefault="00C50DF8" w:rsidP="00AE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 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безопасности жизнедеятельности в современном обществе.</w:t>
            </w:r>
          </w:p>
        </w:tc>
      </w:tr>
      <w:tr w:rsidR="00C50DF8" w:rsidRPr="00A857A4" w14:paraId="7D98E483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1EF7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CB8B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основные понятия предмета ОБЖ.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63FE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F816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319A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B7348" w14:textId="1DAC34DD" w:rsidR="00C50DF8" w:rsidRPr="00A857A4" w:rsidRDefault="00EC3FF1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01.09.2022 0</w:t>
            </w:r>
            <w:r w:rsidR="00320DD3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9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.09.2022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26EA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Объясняют цель и задачи предмета ОБЖ, его ключевые понятия;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C63F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416BC" w14:textId="37F6A526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44991A3A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37AF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1157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272C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A9E6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C9CE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D2E6D" w14:textId="5F2E4B70" w:rsidR="00C50DF8" w:rsidRPr="00A857A4" w:rsidRDefault="00320DD3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12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.09.2022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16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.09.2022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AEEE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уровни взаимодействия человека и окружающей среды;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AFB2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4ADE2" w14:textId="2E0D4A49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9689E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https://22.mchs.gov.ru/deyatelnost/poleznaya-informaciya/rekomendacii-naseleniyu/eto-nuzhno-pomnit-obshchie-pravila-povedeniya-pri-chs</w:t>
              </w:r>
            </w:hyperlink>
          </w:p>
          <w:p w14:paraId="5B115FE7" w14:textId="6CDB1515" w:rsidR="0009689E" w:rsidRPr="00A857A4" w:rsidRDefault="0009689E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773E6C0E" w14:textId="77777777" w:rsidTr="00AE770E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FFFD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6634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B468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0DF8" w:rsidRPr="00A857A4" w14:paraId="77566636" w14:textId="77777777" w:rsidTr="00AE770E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4575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Безопасность в быту.</w:t>
            </w:r>
          </w:p>
        </w:tc>
      </w:tr>
      <w:tr w:rsidR="00C50DF8" w:rsidRPr="00A857A4" w14:paraId="6569C53E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C10C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BFF7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опасности в быту. Предупреждение бытовых отравлений.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3CD3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4D38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2E6DC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F6E72" w14:textId="40F1555F" w:rsidR="00C50DF8" w:rsidRPr="00A857A4" w:rsidRDefault="00EC3FF1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</w:t>
            </w:r>
            <w:r w:rsidR="00320DD3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9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.09.2022 </w:t>
            </w:r>
            <w:r w:rsidR="00320DD3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23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.09.2022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CFFA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бытовые отравления и причины их возникновения;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792C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102D2" w14:textId="51CD8AB6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9689E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https://www.youtube.com/watch?v=hYPfCTFVoRU</w:t>
              </w:r>
            </w:hyperlink>
          </w:p>
          <w:p w14:paraId="2C66236D" w14:textId="1ECF9C04" w:rsidR="0009689E" w:rsidRPr="001975E2" w:rsidRDefault="0009689E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0288D936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0C1A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1ED3F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бытовых травм.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771F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BCFC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DA302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36EA7" w14:textId="7EF2F674" w:rsidR="00C50DF8" w:rsidRPr="00A857A4" w:rsidRDefault="00320DD3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26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.09.2022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30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.09.2022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8B7D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бытовые травмы и объясняют правила их предупреждения;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25FCC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1C5A9" w14:textId="6F5252AD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52CC7B65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1A6FC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FFE7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эксплуатация бытовых приборов и мест общего пользования.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31CA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F670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00CAC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304DD" w14:textId="1075E788" w:rsidR="00C50DF8" w:rsidRPr="00A857A4" w:rsidRDefault="00320DD3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03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10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.2022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07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10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E7F1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Объясняют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E189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38A0D" w14:textId="7086B700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8777E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https://multiurok.ru/files/pravila-obrashchieniia-s-bytovymi-priborami.html</w:t>
              </w:r>
            </w:hyperlink>
          </w:p>
          <w:p w14:paraId="70C1B869" w14:textId="62834C50" w:rsidR="00E8777E" w:rsidRPr="00A857A4" w:rsidRDefault="00E8777E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3B30C282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6B73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FBDE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быту.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5299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9B4E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D4E4C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16751" w14:textId="08183B4D" w:rsidR="00C50DF8" w:rsidRPr="00A857A4" w:rsidRDefault="00EC3FF1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10.10.2022 14.10.2022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56E4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пожар, его факторы и стадии развития;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4782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D9D6A" w14:textId="5BD3C1E0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8777E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https://www.youtube.com/watch?v=6WIbMjnO0oo</w:t>
              </w:r>
            </w:hyperlink>
          </w:p>
          <w:p w14:paraId="5D24EC1E" w14:textId="77777777" w:rsidR="00E8777E" w:rsidRDefault="00E8777E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85D4E" w14:textId="7E3411C4" w:rsidR="0038184D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8184D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https://onlinetestpad.com/ru/testview/10385-pozharnaya-bezopasnost</w:t>
              </w:r>
            </w:hyperlink>
          </w:p>
          <w:p w14:paraId="152157C4" w14:textId="06C432AA" w:rsidR="0038184D" w:rsidRPr="00A857A4" w:rsidRDefault="0038184D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61B5B917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2D9E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F5E1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ситуаций криминального характера.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9A85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CFC7C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EEED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72D01" w14:textId="77777777" w:rsidR="00C50DF8" w:rsidRDefault="00EC3FF1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17.10.2022 </w:t>
            </w:r>
            <w:r w:rsidR="00320DD3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21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.10.2022</w:t>
            </w:r>
          </w:p>
          <w:p w14:paraId="67E86687" w14:textId="77777777" w:rsidR="00320DD3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14:paraId="0CC52207" w14:textId="77777777" w:rsidR="00320DD3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01.11.2022</w:t>
            </w:r>
          </w:p>
          <w:p w14:paraId="692CDCF5" w14:textId="203DB28B" w:rsidR="00320DD3" w:rsidRPr="00A857A4" w:rsidRDefault="00320DD3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04.11.2022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587B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меры по предотвращению проникновения злоумышленников в дом;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4096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4843E" w14:textId="3B260388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8184D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https://kopilkaurokov.ru/obzh/presentacii/prakticheskaia_rabota_po_teme_situatsii_kriminalnogo_kharaktera</w:t>
              </w:r>
            </w:hyperlink>
          </w:p>
          <w:p w14:paraId="747904B0" w14:textId="7D19007C" w:rsidR="0038184D" w:rsidRPr="00A857A4" w:rsidRDefault="0038184D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3A448F56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A899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D1E5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действия при авариях на коммунальных системах жизнеобеспечения.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23AE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9E84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11FD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953D7" w14:textId="77777777" w:rsidR="00C50DF8" w:rsidRDefault="00EC3FF1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</w:t>
            </w:r>
            <w:r w:rsidR="00320DD3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7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.11.2022</w:t>
            </w:r>
          </w:p>
          <w:p w14:paraId="5A2F8DD0" w14:textId="6D02C788" w:rsidR="00320DD3" w:rsidRPr="00A857A4" w:rsidRDefault="00320DD3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11.11.2022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0576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Классифицируют аварийные ситуации в коммунальных системах жизнеобеспечения;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6DBE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11E37" w14:textId="297E92BC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B2E94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https://17.mchs.gov.ru/deyatelnost/poleznaya-informaciya/rekomendacii-naseleniyu/pravila-povedeniya-pri-razlichnyh-chs/chs-tehnogennogo-haraktera/pravila-povedeniya-pri-avarii-na-kommunalnyh-sistemah</w:t>
              </w:r>
            </w:hyperlink>
          </w:p>
          <w:p w14:paraId="362EBE3A" w14:textId="70055F97" w:rsidR="00BB2E94" w:rsidRPr="00A857A4" w:rsidRDefault="00BB2E94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270AB12C" w14:textId="77777777" w:rsidTr="00AE770E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BAF0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6A91C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283E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0DF8" w:rsidRPr="00A857A4" w14:paraId="6E9BBBC1" w14:textId="77777777" w:rsidTr="00AE770E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BBBA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Безопасность на транспорте.</w:t>
            </w:r>
          </w:p>
        </w:tc>
      </w:tr>
      <w:tr w:rsidR="00C50DF8" w:rsidRPr="00A857A4" w14:paraId="3812EF52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EC822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D0A54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1885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8022B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7E49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86A51" w14:textId="07B4C62F" w:rsidR="00C50DF8" w:rsidRPr="00A857A4" w:rsidRDefault="00320DD3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14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.11.2022 1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8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.11.2022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35E8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правила дорожного движения и объясняют их значение;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DFDE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BF8BE" w14:textId="6F36D313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B2E94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https://www.youtube.com/watch?v=0-xEdFfSH5s</w:t>
              </w:r>
            </w:hyperlink>
          </w:p>
          <w:p w14:paraId="0A31EB0C" w14:textId="1F15A732" w:rsidR="00BB2E94" w:rsidRPr="00A857A4" w:rsidRDefault="00BB2E94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3F192FE8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3ECF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680D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9B26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D6A9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EE88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905BA3" w14:textId="77777777" w:rsidR="00C50DF8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21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.11.2022 2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6</w:t>
            </w:r>
            <w:r w:rsidR="00EC3FF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.11.2022</w:t>
            </w:r>
          </w:p>
          <w:p w14:paraId="6CD2BC2B" w14:textId="77777777" w:rsidR="00320DD3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14:paraId="1BEB5481" w14:textId="77777777" w:rsidR="00320DD3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28.11.2022</w:t>
            </w:r>
          </w:p>
          <w:p w14:paraId="0DBBCD21" w14:textId="5E4A42EE" w:rsidR="00320DD3" w:rsidRPr="00A857A4" w:rsidRDefault="00320DD3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02.12.2022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91A0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правила дорожного движения для пешеходов;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8F48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8A25D" w14:textId="4201E8D1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87C4B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https://www.youtube.com/watch?v=o9Ach9_UA0k</w:t>
              </w:r>
            </w:hyperlink>
          </w:p>
          <w:p w14:paraId="6E39EBD5" w14:textId="46354C9B" w:rsidR="00287C4B" w:rsidRPr="00A857A4" w:rsidRDefault="00287C4B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1A00C122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FB5E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2BBA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5FA3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CF62F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D399F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7739B" w14:textId="2F3E106E" w:rsidR="00320DD3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05.12.2022</w:t>
            </w:r>
          </w:p>
          <w:p w14:paraId="2536269A" w14:textId="77777777" w:rsidR="00C50DF8" w:rsidRDefault="00EC3FF1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09.12.2022</w:t>
            </w:r>
          </w:p>
          <w:p w14:paraId="52B69C37" w14:textId="77777777" w:rsidR="00320DD3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14:paraId="4A1FA737" w14:textId="77777777" w:rsidR="00320DD3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12.12.2022</w:t>
            </w:r>
          </w:p>
          <w:p w14:paraId="7CD86CB6" w14:textId="0AB0BBBB" w:rsidR="00320DD3" w:rsidRPr="00A857A4" w:rsidRDefault="00320DD3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16.12.2022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F8E2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правила дорожного движения для пассажиров;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D811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642D0" w14:textId="77777777" w:rsidR="00287C4B" w:rsidRDefault="00000000" w:rsidP="0028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87C4B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https://www.youtube.com/watch?v=o9Ach9_UA0k</w:t>
              </w:r>
            </w:hyperlink>
          </w:p>
          <w:p w14:paraId="3F5EAACE" w14:textId="77777777" w:rsidR="00C50DF8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65F37" w14:textId="65D1899D" w:rsidR="00287C4B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87C4B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https://onlinetestpad.com/ru/test/511161-bezopasnost-na-doroge</w:t>
              </w:r>
            </w:hyperlink>
          </w:p>
          <w:p w14:paraId="0D9EA3DB" w14:textId="657EA0A9" w:rsidR="00287C4B" w:rsidRPr="00A857A4" w:rsidRDefault="00287C4B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376899F2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DEE2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5F582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водителя.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83D9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EA62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86AF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2938A" w14:textId="77777777" w:rsidR="00C50DF8" w:rsidRDefault="00EC3FF1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</w:t>
            </w:r>
            <w:r w:rsidR="00320DD3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9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.12.2022 23.12.2022</w:t>
            </w:r>
          </w:p>
          <w:p w14:paraId="31311033" w14:textId="77777777" w:rsidR="00320DD3" w:rsidRDefault="00320DD3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14:paraId="0480F6B7" w14:textId="2202CAE9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09.01.2023</w:t>
            </w:r>
          </w:p>
          <w:p w14:paraId="5CDCBFA0" w14:textId="69A89C4C" w:rsidR="00320DD3" w:rsidRPr="00A857A4" w:rsidRDefault="00B05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13.01.2023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04FEB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Характеризуют правила дорожного движения для водителя велосипеда и иных индивидуальных средств передвижения (электросамокаты, скутеры,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сигвеи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);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6A85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1E61D" w14:textId="1D00F481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87C4B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https://test-klass.ru/obzh/5/1093-voditel</w:t>
              </w:r>
            </w:hyperlink>
          </w:p>
          <w:p w14:paraId="72A4CD65" w14:textId="7C1EE270" w:rsidR="00287C4B" w:rsidRPr="00A857A4" w:rsidRDefault="00287C4B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318B2844" w14:textId="77777777" w:rsidTr="00AE770E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6B54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6236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873B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0DF8" w:rsidRPr="00A857A4" w14:paraId="55FDD03D" w14:textId="77777777" w:rsidTr="00AE770E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47FF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Безопасность в общественных местах.</w:t>
            </w:r>
          </w:p>
        </w:tc>
      </w:tr>
      <w:tr w:rsidR="00C50DF8" w:rsidRPr="00A857A4" w14:paraId="2BBFCB77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AA62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3FE0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опасности в общественных местах.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53BA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EE2E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321AB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6A61C" w14:textId="77777777" w:rsidR="00C50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16</w:t>
            </w:r>
            <w:r w:rsidR="00E010A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.01.2023</w:t>
            </w:r>
          </w:p>
          <w:p w14:paraId="21F90EF6" w14:textId="77777777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20.01.2023</w:t>
            </w:r>
          </w:p>
          <w:p w14:paraId="5770271F" w14:textId="77777777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14:paraId="7AAF529E" w14:textId="6ABFB42E" w:rsidR="00B05DF8" w:rsidRPr="00A857A4" w:rsidRDefault="00B05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23.01.2023 27.01.2023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16BC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Классифицируют общественные места и их потенциальные угрозы безопасности;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FF52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1644F" w14:textId="5F3A7994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87C4B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https://interneturok.ru/lesson/obzh/5-klass/lichnaya-bezopasnost-v-povsednevnoy-zhizni/opasnosti-v-gorode-i-v-selskoy-mestnosti</w:t>
              </w:r>
            </w:hyperlink>
          </w:p>
          <w:p w14:paraId="25BBABF0" w14:textId="315D48DF" w:rsidR="00287C4B" w:rsidRPr="00A857A4" w:rsidRDefault="00287C4B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158964A3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D4D5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C52B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действия при возникновении массовых беспорядков.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E80D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2693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B2F0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F8332" w14:textId="77777777" w:rsidR="00C50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30.01.2023 03.02.2023</w:t>
            </w:r>
          </w:p>
          <w:p w14:paraId="141786A4" w14:textId="77777777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14:paraId="497B0AF2" w14:textId="77777777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06.02.2023</w:t>
            </w:r>
          </w:p>
          <w:p w14:paraId="0FF82DC3" w14:textId="1FE2524B" w:rsidR="00B05DF8" w:rsidRPr="00A857A4" w:rsidRDefault="00B05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10.02.2023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03BE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массовые мероприятия и объясняют правила подготовки к ним;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5D66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DF1A0" w14:textId="723E9E3F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87C4B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https://www.youtube.com/watch?v=U4ww1YBRmG8&amp;t=22s</w:t>
              </w:r>
            </w:hyperlink>
          </w:p>
          <w:p w14:paraId="05FEA840" w14:textId="6AF6E28B" w:rsidR="00287C4B" w:rsidRPr="00A857A4" w:rsidRDefault="00287C4B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33F19FC0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67C5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CAEC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общественных местах.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A09B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2BFD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579B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414C3" w14:textId="77777777" w:rsidR="00C50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13.02.2023</w:t>
            </w:r>
          </w:p>
          <w:p w14:paraId="235664E2" w14:textId="77777777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17.02.2023</w:t>
            </w:r>
          </w:p>
          <w:p w14:paraId="08309C74" w14:textId="77777777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14:paraId="6EB2E0F8" w14:textId="77777777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20.02.2023</w:t>
            </w:r>
          </w:p>
          <w:p w14:paraId="62BB0B37" w14:textId="186B1AA0" w:rsidR="00B05DF8" w:rsidRPr="00A857A4" w:rsidRDefault="00B05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24.02.2023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A1D7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Вырабатывают навыки безопасных действий при обнаружении угрозы возникновения пожара;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A1C7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8084A" w14:textId="2D912E4E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F1E90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https://www.youtube.com/watch?v=VqEomPY2Tf8</w:t>
              </w:r>
            </w:hyperlink>
          </w:p>
          <w:p w14:paraId="01625208" w14:textId="23A1BEF8" w:rsidR="00BF1E90" w:rsidRPr="00A857A4" w:rsidRDefault="00BF1E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56427A46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A4DFC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E9B9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действия в ситуациях 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миногенного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антиобщественного  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proofErr w:type="gram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3ECB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BE71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D3E5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B873B" w14:textId="77777777" w:rsidR="00C50DF8" w:rsidRDefault="00B05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  <w:p w14:paraId="344C5E8D" w14:textId="7194E138" w:rsidR="00B05DF8" w:rsidRPr="00B05DF8" w:rsidRDefault="00B05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418B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автономные условия, раскрывают их опасности и порядок подготовки к ним;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622D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9DA1E" w14:textId="0FC4D309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F1E90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https://www.youtube.com/watch?v=U4ww1YBRmG8</w:t>
              </w:r>
            </w:hyperlink>
          </w:p>
          <w:p w14:paraId="6534206D" w14:textId="77777777" w:rsidR="00BF1E90" w:rsidRDefault="00BF1E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D0D14" w14:textId="27AD7559" w:rsidR="00F1194A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1194A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https://onlinetestpad.com/ru/testview/493502-kriminogennye-situacii-opredeleniya</w:t>
              </w:r>
            </w:hyperlink>
          </w:p>
          <w:p w14:paraId="333368A6" w14:textId="6D01447B" w:rsidR="00F1194A" w:rsidRPr="00A857A4" w:rsidRDefault="00F1194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66251C29" w14:textId="77777777" w:rsidTr="00AE770E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9C4B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B9E6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8C90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0DF8" w:rsidRPr="00A857A4" w14:paraId="3FC5FDA4" w14:textId="77777777" w:rsidTr="00AE770E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62C1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Безопасность в природной среде.</w:t>
            </w:r>
          </w:p>
        </w:tc>
      </w:tr>
      <w:tr w:rsidR="00C50DF8" w:rsidRPr="00A857A4" w14:paraId="68E1D61F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0588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094E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природе.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DFAD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C495F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77762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0DC3C" w14:textId="77777777" w:rsidR="00C50DF8" w:rsidRDefault="000B4B09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06.0</w:t>
            </w:r>
            <w:r w:rsidR="00B05DF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3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.2023 </w:t>
            </w:r>
          </w:p>
          <w:p w14:paraId="792BDB71" w14:textId="5A8E6529" w:rsidR="00B05DF8" w:rsidRPr="00A857A4" w:rsidRDefault="00B05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10.03.2023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E6D0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Классифицируют и характеризуют чрезвычайные ситуации природного характера;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9331B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0B5E2" w14:textId="4CC53F4D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1194A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https://www.youtube.com/watch?v=fK8V7_2cW6M</w:t>
              </w:r>
            </w:hyperlink>
          </w:p>
          <w:p w14:paraId="0F2A67EE" w14:textId="02DFBADF" w:rsidR="00F1194A" w:rsidRPr="00A857A4" w:rsidRDefault="00F1194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04C7B65C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05A1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D4E1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действия при автономном существовании в природной среде.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8CBF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5FB9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13ABB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2A167" w14:textId="77777777" w:rsidR="00C50DF8" w:rsidRDefault="000B4B09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13.0</w:t>
            </w:r>
            <w:r w:rsidR="00B05DF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3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.2023 </w:t>
            </w:r>
            <w:r w:rsidR="00B05DF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17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 w:rsidR="00B05DF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3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.2023</w:t>
            </w:r>
          </w:p>
          <w:p w14:paraId="7EAF8BAE" w14:textId="77777777" w:rsidR="00B05DF8" w:rsidRDefault="00B05DF8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14:paraId="31BBE5B2" w14:textId="77777777" w:rsidR="00B05DF8" w:rsidRDefault="00B54990" w:rsidP="00AE770E">
            <w:pPr>
              <w:spacing w:after="0"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20.03.2023</w:t>
            </w:r>
          </w:p>
          <w:p w14:paraId="2016C2DF" w14:textId="45AAA6B7" w:rsidR="00B54990" w:rsidRPr="00A857A4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24.03.2023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E9B9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Вырабатывают навыки безопасных действий при автономном существовании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29FC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7397B" w14:textId="06FE20E2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1194A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https://www.youtube.com/watch?v=HWkcRvO_eU4</w:t>
              </w:r>
            </w:hyperlink>
          </w:p>
          <w:p w14:paraId="6A6521B8" w14:textId="77777777" w:rsidR="00F1194A" w:rsidRDefault="00F1194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B20BA" w14:textId="77777777" w:rsidR="00F1194A" w:rsidRDefault="00F1194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D04E0" w14:textId="4D3A6DA8" w:rsidR="00F1194A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1194A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https://interneturok.ru/lesson/obzh/10-klass/opasnye-i-chrezvychaynye-situatsii-i-pravila-bezopasnogo-povedeniya/pravila-povedeniya-v-usloviyah-vynuzhdennoy-avtonomii-v-prirode</w:t>
              </w:r>
            </w:hyperlink>
          </w:p>
          <w:p w14:paraId="61188589" w14:textId="2AC2BC42" w:rsidR="00F1194A" w:rsidRPr="00A857A4" w:rsidRDefault="00F1194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6B6D876B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B95E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1A3E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водоёмах.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942D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6D46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E5AA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8117C" w14:textId="163B88DA" w:rsidR="00C50DF8" w:rsidRPr="00A857A4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03</w:t>
            </w:r>
            <w:r w:rsidR="000B4B09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 w:rsidR="000B4B09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.2023 0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7</w:t>
            </w:r>
            <w:r w:rsidR="000B4B09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 w:rsidR="000B4B09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3759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Объясняют общие правила безопасного поведения на водоёмах;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3473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88D97" w14:textId="186E9157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1194A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https://10.mchs.gov.ru/deyatelnost/poleznaya-informaciya/rekomendacii-naseleniyu/bezopasnost-na-vodoemah/pravila-bezopasnogo-povedeniya-na-vode</w:t>
              </w:r>
            </w:hyperlink>
          </w:p>
          <w:p w14:paraId="5EB9F5D9" w14:textId="77777777" w:rsidR="00F1194A" w:rsidRDefault="00F1194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A7DF3" w14:textId="2E13B342" w:rsidR="00F1194A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F1194A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https://www.youtube.com/watch?v=zS3AZAU2aXY</w:t>
              </w:r>
            </w:hyperlink>
          </w:p>
          <w:p w14:paraId="72B02AF9" w14:textId="049968EA" w:rsidR="00F1194A" w:rsidRPr="00A857A4" w:rsidRDefault="00F1194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7BBF9269" w14:textId="77777777" w:rsidTr="00AE770E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1028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B4CE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26C3F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0DF8" w:rsidRPr="00A857A4" w14:paraId="3F5B2E02" w14:textId="77777777" w:rsidTr="00AE770E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0CB1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как его сохранить. Основы медицинских знаний. </w:t>
            </w:r>
          </w:p>
        </w:tc>
      </w:tr>
      <w:tr w:rsidR="00C50DF8" w:rsidRPr="00A857A4" w14:paraId="3775CAB1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0CCAF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913C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здоровье.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816E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36773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45DD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13B14" w14:textId="57C2671F" w:rsidR="00C50DF8" w:rsidRPr="00A857A4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10</w:t>
            </w:r>
            <w:r w:rsidR="000B4B09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 w:rsidR="000B4B09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.2023 1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 w:rsidR="000B4B09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 w:rsidR="000B4B09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441A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Раскрывают смысл понятий «здоровье» и «здоровый образ жизни» и их содержание, объясняют значение здоровья для человека;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7D09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B72A8" w14:textId="24A7A989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25BDC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https://www.youtube.com/watch?v=Ipne2c-zOlQ</w:t>
              </w:r>
            </w:hyperlink>
          </w:p>
          <w:p w14:paraId="612A8679" w14:textId="729601AE" w:rsidR="00625BDC" w:rsidRPr="00A857A4" w:rsidRDefault="00625BDC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206EE2B2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DB002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86100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защита от инфекционных заболеваний.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2759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6553B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0B2CA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7F7FB" w14:textId="6643F191" w:rsidR="00C50DF8" w:rsidRPr="00A857A4" w:rsidRDefault="000B4B09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1</w:t>
            </w:r>
            <w:r w:rsidR="00B54990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7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 w:rsidR="00B54990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.2023 </w:t>
            </w:r>
            <w:r w:rsidR="00B54990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21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 w:rsidR="00B54990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110C2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Раскрывают понятие «инфекционные заболевания», объясняют причины их возникновения;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C9B45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937A8" w14:textId="444FC4E0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25BDC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https://www.youtube.com/watch?v=U7CH2Hxclzs</w:t>
              </w:r>
            </w:hyperlink>
          </w:p>
          <w:p w14:paraId="10DD9A23" w14:textId="6D02580F" w:rsidR="00625BDC" w:rsidRPr="00A857A4" w:rsidRDefault="00625BDC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60CE71CF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B800F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C9E8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защита от неинфекционных заболеваний.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AB48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B7E52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9F83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51DF0" w14:textId="2B0C34EF" w:rsidR="00C50DF8" w:rsidRPr="00A857A4" w:rsidRDefault="000B4B09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2</w:t>
            </w:r>
            <w:r w:rsidR="00B54990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 w:rsidR="00B54990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.2023 2</w:t>
            </w:r>
            <w:r w:rsidR="00B54990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8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.0</w:t>
            </w:r>
            <w:r w:rsidR="00B54990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4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A81F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Раскрывают понятие «неинфекционные заболевания» и дают их классификацию;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8AB4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FDF17" w14:textId="064FC781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44A50FEB" w14:textId="77777777" w:rsidTr="00AE770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10716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9BE9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2955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7A0D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3271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E9663" w14:textId="77777777" w:rsidR="00C50DF8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B54990" w:rsidRPr="00B54990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01.05.2023</w:t>
            </w:r>
          </w:p>
          <w:p w14:paraId="5C4926D2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05.05.2023</w:t>
            </w:r>
          </w:p>
          <w:p w14:paraId="6315D2A5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34E7F76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08.05.2023</w:t>
            </w:r>
          </w:p>
          <w:p w14:paraId="0BC241C8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12.05.2023</w:t>
            </w:r>
          </w:p>
          <w:p w14:paraId="73297432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5C19B5C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15.05.2023</w:t>
            </w:r>
          </w:p>
          <w:p w14:paraId="36420686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19.05.2023</w:t>
            </w:r>
          </w:p>
          <w:p w14:paraId="2BF4E8E3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AC5F278" w14:textId="77777777" w:rsid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22.05.2023</w:t>
            </w:r>
          </w:p>
          <w:p w14:paraId="60103B6E" w14:textId="0E90A045" w:rsidR="00B54990" w:rsidRPr="00B54990" w:rsidRDefault="00B5499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26.05.2023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4D82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Раскрывают понятие «первая помощь» и её содержание;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45CC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6CE12" w14:textId="592BBBA9" w:rsidR="00C50DF8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25BDC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https://www.youtube.com/watch?v=MxLmFBRCd5c&amp;t=701s</w:t>
              </w:r>
            </w:hyperlink>
          </w:p>
          <w:p w14:paraId="46732297" w14:textId="77777777" w:rsidR="00625BDC" w:rsidRDefault="00625BDC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F827A" w14:textId="0B3C9E79" w:rsidR="00625BDC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C67FDA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https://www.youtube.com/watch?v=zU62pKHYeWM&amp;t=106s</w:t>
              </w:r>
            </w:hyperlink>
          </w:p>
          <w:p w14:paraId="08550AA5" w14:textId="77777777" w:rsidR="00C67FDA" w:rsidRDefault="00C67FD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88461" w14:textId="2B6A4437" w:rsidR="00C67FDA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C67FDA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https://www.youtube.com/watch?v=QlnW57bSpfc&amp;t=14s</w:t>
              </w:r>
            </w:hyperlink>
          </w:p>
          <w:p w14:paraId="5222B78A" w14:textId="77777777" w:rsidR="00C67FDA" w:rsidRDefault="00C67FDA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C3C32" w14:textId="333DB229" w:rsidR="00216DFC" w:rsidRDefault="00000000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216DFC" w:rsidRPr="004F0A78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https://testedu.ru/test/obzh/5-klass/pervaya-pomoshh.html</w:t>
              </w:r>
            </w:hyperlink>
          </w:p>
          <w:p w14:paraId="1F8822A0" w14:textId="2EC3B24F" w:rsidR="00216DFC" w:rsidRPr="00A857A4" w:rsidRDefault="00216DFC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DF8" w:rsidRPr="00A857A4" w14:paraId="211BDB63" w14:textId="77777777" w:rsidTr="00AE770E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08244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220A8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B781E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0DF8" w:rsidRPr="00A857A4" w14:paraId="31877872" w14:textId="77777777" w:rsidTr="00AE770E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C1931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F376D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E4D80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01FE9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50397" w14:textId="77777777" w:rsidR="00C50DF8" w:rsidRPr="00A857A4" w:rsidRDefault="00C50DF8" w:rsidP="00AE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52476EB" w14:textId="77777777" w:rsidR="00C50DF8" w:rsidRDefault="00C50DF8" w:rsidP="00C50DF8"/>
    <w:p w14:paraId="52F2F67A" w14:textId="77777777" w:rsidR="00C50DF8" w:rsidRPr="00CD7062" w:rsidRDefault="00C50DF8" w:rsidP="00C50DF8">
      <w:r w:rsidRPr="00CD70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DE68FBE" w14:textId="77777777" w:rsidR="00C50DF8" w:rsidRPr="00CD7062" w:rsidRDefault="00C50DF8" w:rsidP="00C50DF8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16"/>
          <w:szCs w:val="16"/>
          <w:lang w:val="en-US"/>
        </w:rPr>
      </w:pPr>
    </w:p>
    <w:p w14:paraId="21255BAB" w14:textId="77777777" w:rsidR="00C50DF8" w:rsidRPr="00C50DF8" w:rsidRDefault="00C50DF8" w:rsidP="00C50DF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14:paraId="313A7B53" w14:textId="77777777" w:rsidR="00C50DF8" w:rsidRPr="00C50DF8" w:rsidRDefault="00C50DF8" w:rsidP="00C50DF8">
      <w:r w:rsidRPr="00C50DF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B99EE94" w14:textId="77777777" w:rsidR="00C50DF8" w:rsidRPr="00C50DF8" w:rsidRDefault="00C50DF8" w:rsidP="00C50DF8">
      <w:pPr>
        <w:spacing w:after="200" w:line="276" w:lineRule="auto"/>
        <w:rPr>
          <w:rFonts w:ascii="Cambria" w:eastAsia="MS Mincho" w:hAnsi="Cambria" w:cs="Times New Roman"/>
          <w:sz w:val="16"/>
          <w:szCs w:val="16"/>
          <w:lang w:val="en-US"/>
        </w:rPr>
        <w:sectPr w:rsidR="00C50DF8" w:rsidRPr="00C50DF8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B626BEC" w14:textId="77777777" w:rsidR="00C50DF8" w:rsidRPr="00C50DF8" w:rsidRDefault="00C50DF8" w:rsidP="00C50DF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  <w:lang w:val="en-US"/>
        </w:rPr>
      </w:pPr>
    </w:p>
    <w:p w14:paraId="19D31381" w14:textId="77777777" w:rsidR="00C50DF8" w:rsidRDefault="00C50DF8" w:rsidP="00C50DF8">
      <w:pPr>
        <w:autoSpaceDE w:val="0"/>
        <w:autoSpaceDN w:val="0"/>
        <w:spacing w:after="316" w:line="230" w:lineRule="auto"/>
        <w:rPr>
          <w:rFonts w:ascii="Times New Roman" w:eastAsia="Times New Roman" w:hAnsi="Times New Roman" w:cs="Times New Roman"/>
          <w:b/>
          <w:color w:val="000000"/>
          <w:w w:val="98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w w:val="98"/>
          <w:sz w:val="24"/>
        </w:rPr>
        <w:t>ПОУРОЧНОЕ ПЛАНИРОВАНИЕ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1275"/>
        <w:gridCol w:w="1843"/>
        <w:gridCol w:w="1276"/>
        <w:gridCol w:w="1886"/>
      </w:tblGrid>
      <w:tr w:rsidR="00B65CD3" w14:paraId="5D8BB2A1" w14:textId="77777777" w:rsidTr="00B65CD3">
        <w:tc>
          <w:tcPr>
            <w:tcW w:w="562" w:type="dxa"/>
            <w:vMerge w:val="restart"/>
          </w:tcPr>
          <w:p w14:paraId="519FFC60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  <w:t>№</w:t>
            </w:r>
          </w:p>
        </w:tc>
        <w:tc>
          <w:tcPr>
            <w:tcW w:w="2977" w:type="dxa"/>
            <w:vMerge w:val="restart"/>
          </w:tcPr>
          <w:p w14:paraId="01A1D7C7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  <w:t>Тема  урока</w:t>
            </w:r>
            <w:proofErr w:type="gramEnd"/>
          </w:p>
        </w:tc>
        <w:tc>
          <w:tcPr>
            <w:tcW w:w="3969" w:type="dxa"/>
            <w:gridSpan w:val="3"/>
          </w:tcPr>
          <w:p w14:paraId="38DFAC29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  <w:t>Количество  часов</w:t>
            </w:r>
            <w:proofErr w:type="gramEnd"/>
          </w:p>
        </w:tc>
        <w:tc>
          <w:tcPr>
            <w:tcW w:w="1276" w:type="dxa"/>
            <w:vMerge w:val="restart"/>
          </w:tcPr>
          <w:p w14:paraId="77DC6394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  <w:t>Дата  изучения</w:t>
            </w:r>
            <w:proofErr w:type="gramEnd"/>
          </w:p>
        </w:tc>
        <w:tc>
          <w:tcPr>
            <w:tcW w:w="1886" w:type="dxa"/>
            <w:vMerge w:val="restart"/>
          </w:tcPr>
          <w:p w14:paraId="5CE52365" w14:textId="77777777" w:rsid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C50DF8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  <w:t>Виды</w:t>
            </w:r>
            <w:proofErr w:type="spellEnd"/>
            <w:r w:rsidRPr="00C50DF8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  <w:t xml:space="preserve">, </w:t>
            </w:r>
            <w:proofErr w:type="spellStart"/>
            <w:r w:rsidRPr="00C50DF8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  <w:t>формы</w:t>
            </w:r>
            <w:proofErr w:type="spellEnd"/>
            <w:r w:rsidRPr="00C50DF8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  <w:t xml:space="preserve"> </w:t>
            </w:r>
            <w:r w:rsidRPr="00C50DF8">
              <w:rPr>
                <w:rFonts w:ascii="Cambria" w:hAnsi="Cambria" w:cs="Times New Roman"/>
              </w:rPr>
              <w:br/>
            </w:r>
            <w:proofErr w:type="spellStart"/>
            <w:r w:rsidRPr="00C50DF8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  <w:t>контроля</w:t>
            </w:r>
            <w:proofErr w:type="spellEnd"/>
          </w:p>
        </w:tc>
      </w:tr>
      <w:tr w:rsidR="00B65CD3" w14:paraId="639AF795" w14:textId="77777777" w:rsidTr="00B65CD3">
        <w:tc>
          <w:tcPr>
            <w:tcW w:w="562" w:type="dxa"/>
            <w:vMerge/>
          </w:tcPr>
          <w:p w14:paraId="5350BBA1" w14:textId="77777777" w:rsid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977" w:type="dxa"/>
            <w:vMerge/>
          </w:tcPr>
          <w:p w14:paraId="5B3AF3F7" w14:textId="77777777" w:rsid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851" w:type="dxa"/>
          </w:tcPr>
          <w:p w14:paraId="7FAE3AD2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14:paraId="5A13804D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  <w:t>Контрольные  работы</w:t>
            </w:r>
            <w:proofErr w:type="gramEnd"/>
          </w:p>
        </w:tc>
        <w:tc>
          <w:tcPr>
            <w:tcW w:w="1843" w:type="dxa"/>
          </w:tcPr>
          <w:p w14:paraId="392DE71C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  <w:t>Практические  работы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  <w:t xml:space="preserve">  </w:t>
            </w:r>
          </w:p>
        </w:tc>
        <w:tc>
          <w:tcPr>
            <w:tcW w:w="1276" w:type="dxa"/>
            <w:vMerge/>
          </w:tcPr>
          <w:p w14:paraId="3107EE8C" w14:textId="77777777" w:rsid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1886" w:type="dxa"/>
            <w:vMerge/>
          </w:tcPr>
          <w:p w14:paraId="18572E61" w14:textId="77777777" w:rsid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</w:tr>
      <w:tr w:rsidR="00B65CD3" w14:paraId="097D2A74" w14:textId="77777777" w:rsidTr="00B65CD3">
        <w:tc>
          <w:tcPr>
            <w:tcW w:w="562" w:type="dxa"/>
          </w:tcPr>
          <w:p w14:paraId="4B18FFBF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19181C74" w14:textId="77777777" w:rsidR="00AE770E" w:rsidRPr="002A2359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1.</w:t>
            </w: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Культура безопасности жизнедеятельности в современном обществе.  </w:t>
            </w:r>
            <w:proofErr w:type="spellStart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spellEnd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spellEnd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proofErr w:type="spellEnd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851" w:type="dxa"/>
          </w:tcPr>
          <w:p w14:paraId="4D084E5B" w14:textId="77777777" w:rsidR="00AE770E" w:rsidRPr="002A2359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2A235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52B2C616" w14:textId="77777777" w:rsidR="00AE770E" w:rsidRPr="002A2359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2A235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2F660958" w14:textId="77777777" w:rsidR="00AE770E" w:rsidRPr="002A2359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2A235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8813627" w14:textId="618AA7F3" w:rsidR="00AE770E" w:rsidRPr="002A2359" w:rsidRDefault="00B54990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05.09.2022</w:t>
            </w:r>
          </w:p>
        </w:tc>
        <w:tc>
          <w:tcPr>
            <w:tcW w:w="1886" w:type="dxa"/>
          </w:tcPr>
          <w:p w14:paraId="1007776C" w14:textId="77777777" w:rsidR="00AE770E" w:rsidRPr="002A2359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proofErr w:type="spellStart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65CD3" w14:paraId="060EEDCC" w14:textId="77777777" w:rsidTr="00B65CD3">
        <w:tc>
          <w:tcPr>
            <w:tcW w:w="562" w:type="dxa"/>
          </w:tcPr>
          <w:p w14:paraId="21D24ACE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</w:t>
            </w:r>
          </w:p>
        </w:tc>
        <w:tc>
          <w:tcPr>
            <w:tcW w:w="2977" w:type="dxa"/>
          </w:tcPr>
          <w:p w14:paraId="1B8C9030" w14:textId="77777777" w:rsidR="00AE770E" w:rsidRPr="002A2359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1.</w:t>
            </w: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Культура безопасности жизнедеятельности в современном обществе.  </w:t>
            </w:r>
            <w:r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851" w:type="dxa"/>
          </w:tcPr>
          <w:p w14:paraId="7A84429F" w14:textId="77777777" w:rsidR="00AE770E" w:rsidRPr="002A2359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2A235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3EFCCF03" w14:textId="77777777" w:rsidR="00AE770E" w:rsidRPr="002A2359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2A235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039E8CAC" w14:textId="77777777" w:rsidR="00AE770E" w:rsidRPr="002A2359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2A235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4874925" w14:textId="3E62CD12" w:rsidR="00AE770E" w:rsidRPr="002A2359" w:rsidRDefault="00B54990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12.09.2022</w:t>
            </w:r>
          </w:p>
        </w:tc>
        <w:tc>
          <w:tcPr>
            <w:tcW w:w="1886" w:type="dxa"/>
          </w:tcPr>
          <w:p w14:paraId="050E0628" w14:textId="77777777" w:rsidR="00AE770E" w:rsidRPr="002A2359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proofErr w:type="gramStart"/>
            <w:r w:rsidRPr="002A235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Письменный  опрос</w:t>
            </w:r>
            <w:proofErr w:type="gramEnd"/>
            <w:r w:rsidRPr="002A235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 </w:t>
            </w:r>
          </w:p>
        </w:tc>
      </w:tr>
      <w:tr w:rsidR="00B65CD3" w14:paraId="26209792" w14:textId="77777777" w:rsidTr="00B65CD3">
        <w:tc>
          <w:tcPr>
            <w:tcW w:w="562" w:type="dxa"/>
          </w:tcPr>
          <w:p w14:paraId="05C5669B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3</w:t>
            </w:r>
          </w:p>
        </w:tc>
        <w:tc>
          <w:tcPr>
            <w:tcW w:w="2977" w:type="dxa"/>
          </w:tcPr>
          <w:p w14:paraId="00FE0455" w14:textId="77777777" w:rsidR="00AE770E" w:rsidRPr="002A2359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Модуль2.</w:t>
            </w:r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опасности в быту. Предупреждение бытовых отравлений.</w:t>
            </w:r>
          </w:p>
        </w:tc>
        <w:tc>
          <w:tcPr>
            <w:tcW w:w="851" w:type="dxa"/>
          </w:tcPr>
          <w:p w14:paraId="2BF8D0F3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0374CA3B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327EF125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AF5E102" w14:textId="5D1D72E9" w:rsidR="00AE770E" w:rsidRPr="00B54990" w:rsidRDefault="00B54990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  <w:r w:rsidRPr="00B5499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19.09.2022</w:t>
            </w:r>
          </w:p>
        </w:tc>
        <w:tc>
          <w:tcPr>
            <w:tcW w:w="1886" w:type="dxa"/>
          </w:tcPr>
          <w:p w14:paraId="55C5F3A3" w14:textId="77777777" w:rsidR="00AE770E" w:rsidRPr="002A2359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B65CD3" w14:paraId="0B53EB8F" w14:textId="77777777" w:rsidTr="00B65CD3">
        <w:tc>
          <w:tcPr>
            <w:tcW w:w="562" w:type="dxa"/>
          </w:tcPr>
          <w:p w14:paraId="4B639055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4</w:t>
            </w:r>
          </w:p>
        </w:tc>
        <w:tc>
          <w:tcPr>
            <w:tcW w:w="2977" w:type="dxa"/>
          </w:tcPr>
          <w:p w14:paraId="45A4F3FB" w14:textId="77777777" w:rsidR="00AE770E" w:rsidRPr="008F2C07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</w:t>
            </w: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="008F2C07"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Предупреждение бытовых травм.</w:t>
            </w:r>
          </w:p>
        </w:tc>
        <w:tc>
          <w:tcPr>
            <w:tcW w:w="851" w:type="dxa"/>
          </w:tcPr>
          <w:p w14:paraId="6430BB9F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3C9AC1FE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1810F116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CFD9B3A" w14:textId="4355788F" w:rsidR="00AE770E" w:rsidRPr="002A2359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26</w:t>
            </w:r>
            <w:r w:rsidR="00B54990" w:rsidRPr="00B5499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.09.2022</w:t>
            </w:r>
          </w:p>
        </w:tc>
        <w:tc>
          <w:tcPr>
            <w:tcW w:w="1886" w:type="dxa"/>
          </w:tcPr>
          <w:p w14:paraId="0838EFCB" w14:textId="77777777" w:rsidR="00AE770E" w:rsidRPr="002A2359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B65CD3" w14:paraId="06BB4E58" w14:textId="77777777" w:rsidTr="00B65CD3">
        <w:tc>
          <w:tcPr>
            <w:tcW w:w="562" w:type="dxa"/>
          </w:tcPr>
          <w:p w14:paraId="2D8071E4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5</w:t>
            </w:r>
          </w:p>
        </w:tc>
        <w:tc>
          <w:tcPr>
            <w:tcW w:w="2977" w:type="dxa"/>
          </w:tcPr>
          <w:p w14:paraId="339E005C" w14:textId="77777777" w:rsidR="00AE770E" w:rsidRPr="008F2C07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</w:t>
            </w: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="008F2C07"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Безопасная эксплуатация бытовых приборов и мест общего пользования.</w:t>
            </w:r>
          </w:p>
        </w:tc>
        <w:tc>
          <w:tcPr>
            <w:tcW w:w="851" w:type="dxa"/>
          </w:tcPr>
          <w:p w14:paraId="4F809CAB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14071E65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7025CD19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53A3210" w14:textId="200C47F9" w:rsidR="00AE770E" w:rsidRPr="003302F4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03.10.2022</w:t>
            </w:r>
          </w:p>
        </w:tc>
        <w:tc>
          <w:tcPr>
            <w:tcW w:w="1886" w:type="dxa"/>
          </w:tcPr>
          <w:p w14:paraId="549F84ED" w14:textId="77777777" w:rsidR="00AE770E" w:rsidRPr="002A2359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B65CD3" w14:paraId="23937029" w14:textId="77777777" w:rsidTr="00B65CD3">
        <w:tc>
          <w:tcPr>
            <w:tcW w:w="562" w:type="dxa"/>
          </w:tcPr>
          <w:p w14:paraId="5AB93C11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6</w:t>
            </w:r>
          </w:p>
        </w:tc>
        <w:tc>
          <w:tcPr>
            <w:tcW w:w="2977" w:type="dxa"/>
          </w:tcPr>
          <w:p w14:paraId="0F423790" w14:textId="77777777" w:rsidR="00AE770E" w:rsidRPr="008F2C07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</w:t>
            </w:r>
            <w:proofErr w:type="gramStart"/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</w:t>
            </w:r>
            <w:proofErr w:type="gramEnd"/>
            <w:r w:rsidRPr="002A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быту.</w:t>
            </w:r>
            <w:r w:rsidR="008F2C07"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Пожарная безопасность в быту.</w:t>
            </w:r>
          </w:p>
        </w:tc>
        <w:tc>
          <w:tcPr>
            <w:tcW w:w="851" w:type="dxa"/>
          </w:tcPr>
          <w:p w14:paraId="7A5A4B8D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51161EC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36E684C2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47FE137" w14:textId="44FB26BC" w:rsidR="00AE770E" w:rsidRPr="002A2359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10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.10.2022</w:t>
            </w:r>
          </w:p>
        </w:tc>
        <w:tc>
          <w:tcPr>
            <w:tcW w:w="1886" w:type="dxa"/>
          </w:tcPr>
          <w:p w14:paraId="78EFD38B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Тестирование</w:t>
            </w:r>
          </w:p>
        </w:tc>
      </w:tr>
      <w:tr w:rsidR="00B65CD3" w14:paraId="0F93080F" w14:textId="77777777" w:rsidTr="00B65CD3">
        <w:tc>
          <w:tcPr>
            <w:tcW w:w="562" w:type="dxa"/>
          </w:tcPr>
          <w:p w14:paraId="6A42A7B0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7</w:t>
            </w:r>
          </w:p>
        </w:tc>
        <w:tc>
          <w:tcPr>
            <w:tcW w:w="2977" w:type="dxa"/>
          </w:tcPr>
          <w:p w14:paraId="1A280021" w14:textId="77777777" w:rsidR="00AE770E" w:rsidRPr="008F2C07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A23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</w:t>
            </w: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</w:t>
            </w:r>
            <w:proofErr w:type="gramEnd"/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быту.</w:t>
            </w:r>
            <w:r w:rsidR="008F2C07"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Предупреждение ситуаций криминального характера.</w:t>
            </w:r>
          </w:p>
        </w:tc>
        <w:tc>
          <w:tcPr>
            <w:tcW w:w="851" w:type="dxa"/>
          </w:tcPr>
          <w:p w14:paraId="0B99A8C4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0EC1237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1B838580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FA537D9" w14:textId="799F8C14" w:rsidR="00AE770E" w:rsidRPr="008F2C07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17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.10.2022</w:t>
            </w:r>
          </w:p>
        </w:tc>
        <w:tc>
          <w:tcPr>
            <w:tcW w:w="1886" w:type="dxa"/>
          </w:tcPr>
          <w:p w14:paraId="205C4A17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B65CD3" w14:paraId="0A213C14" w14:textId="77777777" w:rsidTr="00B65CD3">
        <w:tc>
          <w:tcPr>
            <w:tcW w:w="562" w:type="dxa"/>
          </w:tcPr>
          <w:p w14:paraId="16A8E7AA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8</w:t>
            </w:r>
          </w:p>
        </w:tc>
        <w:tc>
          <w:tcPr>
            <w:tcW w:w="2977" w:type="dxa"/>
          </w:tcPr>
          <w:p w14:paraId="68CC31C8" w14:textId="77777777" w:rsidR="00AE770E" w:rsidRPr="008F2C07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</w:t>
            </w:r>
            <w:proofErr w:type="gramStart"/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</w:t>
            </w:r>
            <w:proofErr w:type="gramEnd"/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быту.</w:t>
            </w:r>
            <w:r w:rsidR="008F2C07"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Предупреждение ситуаций криминального характера.</w:t>
            </w:r>
          </w:p>
        </w:tc>
        <w:tc>
          <w:tcPr>
            <w:tcW w:w="851" w:type="dxa"/>
          </w:tcPr>
          <w:p w14:paraId="7C9EBB5D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086ECB2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03336A12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678DC53" w14:textId="46D93E3C" w:rsidR="00AE770E" w:rsidRPr="003302F4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01.11.2022</w:t>
            </w:r>
          </w:p>
        </w:tc>
        <w:tc>
          <w:tcPr>
            <w:tcW w:w="1886" w:type="dxa"/>
          </w:tcPr>
          <w:p w14:paraId="45A9474D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B65CD3" w14:paraId="1AF39774" w14:textId="77777777" w:rsidTr="00B65CD3">
        <w:tc>
          <w:tcPr>
            <w:tcW w:w="562" w:type="dxa"/>
          </w:tcPr>
          <w:p w14:paraId="380A7C58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9</w:t>
            </w:r>
          </w:p>
        </w:tc>
        <w:tc>
          <w:tcPr>
            <w:tcW w:w="2977" w:type="dxa"/>
          </w:tcPr>
          <w:p w14:paraId="055114D6" w14:textId="77777777" w:rsidR="00AE770E" w:rsidRPr="008F2C07" w:rsidRDefault="002A2359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</w:t>
            </w:r>
            <w:proofErr w:type="gramStart"/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</w:t>
            </w:r>
            <w:proofErr w:type="gramEnd"/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быту.</w:t>
            </w:r>
            <w:r w:rsidR="008F2C07"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Безопасные действия при авариях на коммунальных системах жизнеобеспечения.</w:t>
            </w:r>
          </w:p>
        </w:tc>
        <w:tc>
          <w:tcPr>
            <w:tcW w:w="851" w:type="dxa"/>
          </w:tcPr>
          <w:p w14:paraId="1299198E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16761ED3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4C894E02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A8275E6" w14:textId="19C37860" w:rsidR="00AE770E" w:rsidRPr="008F2C07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7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.11.2022</w:t>
            </w:r>
          </w:p>
        </w:tc>
        <w:tc>
          <w:tcPr>
            <w:tcW w:w="1886" w:type="dxa"/>
          </w:tcPr>
          <w:p w14:paraId="09F1C3DC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B65CD3" w14:paraId="32EA7DA8" w14:textId="77777777" w:rsidTr="00B65CD3">
        <w:tc>
          <w:tcPr>
            <w:tcW w:w="562" w:type="dxa"/>
          </w:tcPr>
          <w:p w14:paraId="0E061064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10</w:t>
            </w:r>
          </w:p>
        </w:tc>
        <w:tc>
          <w:tcPr>
            <w:tcW w:w="2977" w:type="dxa"/>
          </w:tcPr>
          <w:p w14:paraId="19AF783D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дорожного движения.</w:t>
            </w:r>
          </w:p>
        </w:tc>
        <w:tc>
          <w:tcPr>
            <w:tcW w:w="851" w:type="dxa"/>
          </w:tcPr>
          <w:p w14:paraId="7BA48091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0E534A8" w14:textId="77777777" w:rsidR="00AE770E" w:rsidRPr="001E3E74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24220625" w14:textId="77777777" w:rsidR="00AE770E" w:rsidRPr="001E3E74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8528FAF" w14:textId="72565928" w:rsidR="00AE770E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14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.11.2022</w:t>
            </w:r>
          </w:p>
        </w:tc>
        <w:tc>
          <w:tcPr>
            <w:tcW w:w="1886" w:type="dxa"/>
          </w:tcPr>
          <w:p w14:paraId="225F090A" w14:textId="77777777" w:rsidR="00AE770E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65CD3" w14:paraId="06B009D1" w14:textId="77777777" w:rsidTr="00B65CD3">
        <w:tc>
          <w:tcPr>
            <w:tcW w:w="562" w:type="dxa"/>
          </w:tcPr>
          <w:p w14:paraId="68E35245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11</w:t>
            </w:r>
          </w:p>
        </w:tc>
        <w:tc>
          <w:tcPr>
            <w:tcW w:w="2977" w:type="dxa"/>
          </w:tcPr>
          <w:p w14:paraId="73D822C4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пешехода.</w:t>
            </w:r>
          </w:p>
        </w:tc>
        <w:tc>
          <w:tcPr>
            <w:tcW w:w="851" w:type="dxa"/>
          </w:tcPr>
          <w:p w14:paraId="45BAA327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411E304" w14:textId="77777777" w:rsidR="00AE770E" w:rsidRPr="001E3E74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5D3ECDBE" w14:textId="77777777" w:rsidR="00AE770E" w:rsidRPr="001E3E74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D67E231" w14:textId="1258BE10" w:rsidR="00AE770E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21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.11.2022</w:t>
            </w:r>
          </w:p>
        </w:tc>
        <w:tc>
          <w:tcPr>
            <w:tcW w:w="1886" w:type="dxa"/>
          </w:tcPr>
          <w:p w14:paraId="255D486B" w14:textId="77777777" w:rsidR="00AE770E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65CD3" w14:paraId="4AB92B2E" w14:textId="77777777" w:rsidTr="00B65CD3">
        <w:tc>
          <w:tcPr>
            <w:tcW w:w="562" w:type="dxa"/>
          </w:tcPr>
          <w:p w14:paraId="2A753B58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12</w:t>
            </w:r>
          </w:p>
        </w:tc>
        <w:tc>
          <w:tcPr>
            <w:tcW w:w="2977" w:type="dxa"/>
          </w:tcPr>
          <w:p w14:paraId="6E725D15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8F2C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пешехода.</w:t>
            </w:r>
          </w:p>
        </w:tc>
        <w:tc>
          <w:tcPr>
            <w:tcW w:w="851" w:type="dxa"/>
          </w:tcPr>
          <w:p w14:paraId="3469DEB9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5C922EDB" w14:textId="77777777" w:rsidR="00AE770E" w:rsidRPr="001E3E74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F1C649E" w14:textId="77777777" w:rsidR="00AE770E" w:rsidRPr="001E3E74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2F4CF22B" w14:textId="39427B69" w:rsidR="00AE770E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28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.11.2022</w:t>
            </w:r>
          </w:p>
        </w:tc>
        <w:tc>
          <w:tcPr>
            <w:tcW w:w="1886" w:type="dxa"/>
          </w:tcPr>
          <w:p w14:paraId="35F31D56" w14:textId="77777777" w:rsidR="00AE770E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65CD3" w14:paraId="7DB84E35" w14:textId="77777777" w:rsidTr="00B65CD3">
        <w:tc>
          <w:tcPr>
            <w:tcW w:w="562" w:type="dxa"/>
          </w:tcPr>
          <w:p w14:paraId="3CBA73BB" w14:textId="77777777" w:rsidR="00AE770E" w:rsidRPr="00AE770E" w:rsidRDefault="00AE770E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13</w:t>
            </w:r>
          </w:p>
        </w:tc>
        <w:tc>
          <w:tcPr>
            <w:tcW w:w="2977" w:type="dxa"/>
          </w:tcPr>
          <w:p w14:paraId="57F6959D" w14:textId="77777777" w:rsidR="00AE770E" w:rsidRPr="00B65CD3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6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="00B65CD3"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пассажира.</w:t>
            </w:r>
          </w:p>
        </w:tc>
        <w:tc>
          <w:tcPr>
            <w:tcW w:w="851" w:type="dxa"/>
          </w:tcPr>
          <w:p w14:paraId="29D68938" w14:textId="77777777" w:rsidR="00AE770E" w:rsidRPr="008F2C07" w:rsidRDefault="008F2C07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65AF360" w14:textId="77777777" w:rsidR="00AE770E" w:rsidRPr="001E3E74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0A376F0A" w14:textId="77777777" w:rsidR="00AE770E" w:rsidRPr="001E3E74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BAB78DA" w14:textId="038DEE16" w:rsidR="00AE770E" w:rsidRPr="003302F4" w:rsidRDefault="003302F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05.12.2022</w:t>
            </w:r>
          </w:p>
        </w:tc>
        <w:tc>
          <w:tcPr>
            <w:tcW w:w="1886" w:type="dxa"/>
          </w:tcPr>
          <w:p w14:paraId="4C47E8BC" w14:textId="77777777" w:rsidR="00AE770E" w:rsidRDefault="001E3E74" w:rsidP="00AE770E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proofErr w:type="spellEnd"/>
          </w:p>
        </w:tc>
      </w:tr>
      <w:tr w:rsidR="003302F4" w14:paraId="7B7E1663" w14:textId="77777777" w:rsidTr="00B65CD3">
        <w:tc>
          <w:tcPr>
            <w:tcW w:w="562" w:type="dxa"/>
          </w:tcPr>
          <w:p w14:paraId="229D4642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14</w:t>
            </w:r>
          </w:p>
        </w:tc>
        <w:tc>
          <w:tcPr>
            <w:tcW w:w="2977" w:type="dxa"/>
          </w:tcPr>
          <w:p w14:paraId="069D2753" w14:textId="77777777" w:rsidR="003302F4" w:rsidRPr="00B65CD3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6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пассажира.</w:t>
            </w:r>
          </w:p>
        </w:tc>
        <w:tc>
          <w:tcPr>
            <w:tcW w:w="851" w:type="dxa"/>
          </w:tcPr>
          <w:p w14:paraId="55FA4A5B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E036F87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4DA9284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3033B130" w14:textId="54284C0A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12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.12.2022</w:t>
            </w:r>
          </w:p>
        </w:tc>
        <w:tc>
          <w:tcPr>
            <w:tcW w:w="1886" w:type="dxa"/>
          </w:tcPr>
          <w:p w14:paraId="4A21531B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proofErr w:type="spellEnd"/>
          </w:p>
        </w:tc>
      </w:tr>
      <w:tr w:rsidR="003302F4" w14:paraId="51DF7A8B" w14:textId="77777777" w:rsidTr="00B65CD3">
        <w:tc>
          <w:tcPr>
            <w:tcW w:w="562" w:type="dxa"/>
          </w:tcPr>
          <w:p w14:paraId="2F2DBD2A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15</w:t>
            </w:r>
          </w:p>
        </w:tc>
        <w:tc>
          <w:tcPr>
            <w:tcW w:w="2977" w:type="dxa"/>
          </w:tcPr>
          <w:p w14:paraId="08BECF00" w14:textId="77777777" w:rsidR="003302F4" w:rsidRPr="00B65CD3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6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водителя.</w:t>
            </w:r>
          </w:p>
        </w:tc>
        <w:tc>
          <w:tcPr>
            <w:tcW w:w="851" w:type="dxa"/>
          </w:tcPr>
          <w:p w14:paraId="1B17E534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EC0CA30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45198C86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030B88A" w14:textId="6A30C6DE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19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.12.2022</w:t>
            </w:r>
          </w:p>
        </w:tc>
        <w:tc>
          <w:tcPr>
            <w:tcW w:w="1886" w:type="dxa"/>
          </w:tcPr>
          <w:p w14:paraId="68244106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proofErr w:type="spellEnd"/>
          </w:p>
        </w:tc>
      </w:tr>
      <w:tr w:rsidR="003302F4" w14:paraId="1E78DA27" w14:textId="77777777" w:rsidTr="00B65CD3">
        <w:tc>
          <w:tcPr>
            <w:tcW w:w="562" w:type="dxa"/>
          </w:tcPr>
          <w:p w14:paraId="056CF5ED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16</w:t>
            </w:r>
          </w:p>
        </w:tc>
        <w:tc>
          <w:tcPr>
            <w:tcW w:w="2977" w:type="dxa"/>
          </w:tcPr>
          <w:p w14:paraId="402326E4" w14:textId="77777777" w:rsidR="003302F4" w:rsidRPr="00B65CD3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 w:rsidRPr="008F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6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B65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водителя.</w:t>
            </w:r>
          </w:p>
        </w:tc>
        <w:tc>
          <w:tcPr>
            <w:tcW w:w="851" w:type="dxa"/>
          </w:tcPr>
          <w:p w14:paraId="1F97CF99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1E03E119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15DF3E9F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307218A1" w14:textId="5021D9F1" w:rsidR="003302F4" w:rsidRP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09.01.2023</w:t>
            </w:r>
          </w:p>
        </w:tc>
        <w:tc>
          <w:tcPr>
            <w:tcW w:w="1886" w:type="dxa"/>
          </w:tcPr>
          <w:p w14:paraId="24279B2D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proofErr w:type="spellEnd"/>
          </w:p>
        </w:tc>
      </w:tr>
      <w:tr w:rsidR="003302F4" w14:paraId="4C44378C" w14:textId="77777777" w:rsidTr="00B65CD3">
        <w:tc>
          <w:tcPr>
            <w:tcW w:w="562" w:type="dxa"/>
          </w:tcPr>
          <w:p w14:paraId="1D55C49D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17</w:t>
            </w:r>
          </w:p>
        </w:tc>
        <w:tc>
          <w:tcPr>
            <w:tcW w:w="2977" w:type="dxa"/>
          </w:tcPr>
          <w:p w14:paraId="7E648895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Модуль 4. Безопасность в общественных местах.</w:t>
            </w: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опасности в общественных местах.</w:t>
            </w:r>
          </w:p>
        </w:tc>
        <w:tc>
          <w:tcPr>
            <w:tcW w:w="851" w:type="dxa"/>
          </w:tcPr>
          <w:p w14:paraId="71D8BC41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2BAFAD5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7A358289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1DDB4B5" w14:textId="271D7661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16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.01.2023</w:t>
            </w:r>
          </w:p>
        </w:tc>
        <w:tc>
          <w:tcPr>
            <w:tcW w:w="1886" w:type="dxa"/>
          </w:tcPr>
          <w:p w14:paraId="616A762B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3302F4" w14:paraId="48896C9C" w14:textId="77777777" w:rsidTr="00B65CD3">
        <w:tc>
          <w:tcPr>
            <w:tcW w:w="562" w:type="dxa"/>
          </w:tcPr>
          <w:p w14:paraId="7013CD39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18</w:t>
            </w:r>
          </w:p>
        </w:tc>
        <w:tc>
          <w:tcPr>
            <w:tcW w:w="2977" w:type="dxa"/>
          </w:tcPr>
          <w:p w14:paraId="42B4FBF8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Модуль 4. Безопасность в общественных местах.</w:t>
            </w: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опасности в общественных местах.</w:t>
            </w:r>
          </w:p>
        </w:tc>
        <w:tc>
          <w:tcPr>
            <w:tcW w:w="851" w:type="dxa"/>
          </w:tcPr>
          <w:p w14:paraId="3433211A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889AB47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447C8B8C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9026202" w14:textId="02F68ED4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23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.01.2023</w:t>
            </w:r>
          </w:p>
        </w:tc>
        <w:tc>
          <w:tcPr>
            <w:tcW w:w="1886" w:type="dxa"/>
          </w:tcPr>
          <w:p w14:paraId="6B76D2FF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3302F4" w14:paraId="3D1B9C91" w14:textId="77777777" w:rsidTr="00B65CD3">
        <w:tc>
          <w:tcPr>
            <w:tcW w:w="562" w:type="dxa"/>
          </w:tcPr>
          <w:p w14:paraId="5B186CC5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19</w:t>
            </w:r>
          </w:p>
        </w:tc>
        <w:tc>
          <w:tcPr>
            <w:tcW w:w="2977" w:type="dxa"/>
          </w:tcPr>
          <w:tbl>
            <w:tblPr>
              <w:tblW w:w="15307" w:type="dxa"/>
              <w:tblInd w:w="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7"/>
            </w:tblGrid>
            <w:tr w:rsidR="003302F4" w:rsidRPr="00A857A4" w14:paraId="670676F5" w14:textId="77777777" w:rsidTr="00B65CD3">
              <w:tc>
                <w:tcPr>
                  <w:tcW w:w="1530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311A213" w14:textId="77777777" w:rsidR="003302F4" w:rsidRDefault="003302F4" w:rsidP="00330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w w:val="98"/>
                      <w:sz w:val="24"/>
                    </w:rPr>
                  </w:pPr>
                  <w:r w:rsidRPr="00A857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Модуль 4.</w:t>
                  </w:r>
                  <w:r w:rsidRPr="00A857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B65CD3">
                    <w:rPr>
                      <w:rFonts w:ascii="Times New Roman" w:eastAsia="Times New Roman" w:hAnsi="Times New Roman" w:cs="Times New Roman"/>
                      <w:color w:val="000000"/>
                      <w:w w:val="98"/>
                      <w:sz w:val="24"/>
                    </w:rPr>
                    <w:t>Безопасность</w:t>
                  </w:r>
                </w:p>
                <w:p w14:paraId="66838AF1" w14:textId="77777777" w:rsidR="003302F4" w:rsidRDefault="003302F4" w:rsidP="00330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5CD3">
                    <w:rPr>
                      <w:rFonts w:ascii="Times New Roman" w:eastAsia="Times New Roman" w:hAnsi="Times New Roman" w:cs="Times New Roman"/>
                      <w:color w:val="000000"/>
                      <w:w w:val="98"/>
                      <w:sz w:val="24"/>
                    </w:rPr>
                    <w:t xml:space="preserve"> в общественных местах.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F7629CC" w14:textId="77777777" w:rsidR="003302F4" w:rsidRDefault="003302F4" w:rsidP="00330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57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Безопасные действия при</w:t>
                  </w:r>
                </w:p>
                <w:p w14:paraId="532E66AD" w14:textId="77777777" w:rsidR="003302F4" w:rsidRDefault="003302F4" w:rsidP="00330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57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возникновении массовых</w:t>
                  </w:r>
                </w:p>
                <w:p w14:paraId="3625E672" w14:textId="77777777" w:rsidR="003302F4" w:rsidRPr="00A857A4" w:rsidRDefault="003302F4" w:rsidP="00330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57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беспорядков.</w:t>
                  </w:r>
                  <w:r w:rsidRPr="00A857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7E0E8325" w14:textId="77777777" w:rsidR="003302F4" w:rsidRPr="00B65CD3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</w:p>
        </w:tc>
        <w:tc>
          <w:tcPr>
            <w:tcW w:w="851" w:type="dxa"/>
          </w:tcPr>
          <w:p w14:paraId="0DCA2319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1EB124EA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0CE1ECA5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2401BEE" w14:textId="7AA57003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30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.01.2023</w:t>
            </w:r>
          </w:p>
        </w:tc>
        <w:tc>
          <w:tcPr>
            <w:tcW w:w="1886" w:type="dxa"/>
          </w:tcPr>
          <w:p w14:paraId="007C56D3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3302F4" w14:paraId="13CCD6E9" w14:textId="77777777" w:rsidTr="00B65CD3">
        <w:tc>
          <w:tcPr>
            <w:tcW w:w="562" w:type="dxa"/>
          </w:tcPr>
          <w:p w14:paraId="67523E31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20</w:t>
            </w:r>
          </w:p>
        </w:tc>
        <w:tc>
          <w:tcPr>
            <w:tcW w:w="2977" w:type="dxa"/>
          </w:tcPr>
          <w:p w14:paraId="5928C919" w14:textId="77777777" w:rsidR="003302F4" w:rsidRPr="001E3E74" w:rsidRDefault="003302F4" w:rsidP="003302F4">
            <w:pP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4.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Безопасность</w:t>
            </w:r>
          </w:p>
          <w:p w14:paraId="0CB7A21F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в общественных местах.</w:t>
            </w:r>
            <w:r w:rsidRPr="001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Безопасные действия при возникновении массовых беспорядков.</w:t>
            </w:r>
            <w:r w:rsidRPr="001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851" w:type="dxa"/>
          </w:tcPr>
          <w:p w14:paraId="7BD33129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011F10C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7B593CA3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9782CFB" w14:textId="1E7643C4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06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.2023</w:t>
            </w:r>
          </w:p>
        </w:tc>
        <w:tc>
          <w:tcPr>
            <w:tcW w:w="1886" w:type="dxa"/>
          </w:tcPr>
          <w:p w14:paraId="02626517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3302F4" w14:paraId="56874870" w14:textId="77777777" w:rsidTr="00B65CD3">
        <w:tc>
          <w:tcPr>
            <w:tcW w:w="562" w:type="dxa"/>
          </w:tcPr>
          <w:p w14:paraId="345D5AED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21</w:t>
            </w:r>
          </w:p>
        </w:tc>
        <w:tc>
          <w:tcPr>
            <w:tcW w:w="2977" w:type="dxa"/>
          </w:tcPr>
          <w:p w14:paraId="7C75FC01" w14:textId="77777777" w:rsidR="003302F4" w:rsidRPr="001E3E74" w:rsidRDefault="003302F4" w:rsidP="003302F4">
            <w:pP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4.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Безопасность</w:t>
            </w:r>
          </w:p>
          <w:p w14:paraId="55519E42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в общественных местах.</w:t>
            </w:r>
            <w:r w:rsidRPr="001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Пожарная безопасность в общественных местах.</w:t>
            </w:r>
            <w:r w:rsidRPr="001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</w:t>
            </w:r>
          </w:p>
        </w:tc>
        <w:tc>
          <w:tcPr>
            <w:tcW w:w="851" w:type="dxa"/>
          </w:tcPr>
          <w:p w14:paraId="37313965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673B559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5001197B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53B7127" w14:textId="1F44B3A3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13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.2023</w:t>
            </w:r>
          </w:p>
        </w:tc>
        <w:tc>
          <w:tcPr>
            <w:tcW w:w="1886" w:type="dxa"/>
          </w:tcPr>
          <w:p w14:paraId="6470CD77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3302F4" w14:paraId="7916A2D7" w14:textId="77777777" w:rsidTr="00B65CD3">
        <w:tc>
          <w:tcPr>
            <w:tcW w:w="562" w:type="dxa"/>
          </w:tcPr>
          <w:p w14:paraId="1EF2D458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22</w:t>
            </w:r>
          </w:p>
        </w:tc>
        <w:tc>
          <w:tcPr>
            <w:tcW w:w="2977" w:type="dxa"/>
          </w:tcPr>
          <w:p w14:paraId="64C8FDC5" w14:textId="77777777" w:rsidR="003302F4" w:rsidRPr="001E3E74" w:rsidRDefault="003302F4" w:rsidP="003302F4">
            <w:pP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4.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Безопасность</w:t>
            </w:r>
          </w:p>
          <w:p w14:paraId="0DBC6B8D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в общественных местах.</w:t>
            </w: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Пожарная безопасность в общественных местах.</w:t>
            </w:r>
            <w:r w:rsidRPr="001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851" w:type="dxa"/>
          </w:tcPr>
          <w:p w14:paraId="1076B2CD" w14:textId="77777777" w:rsidR="003302F4" w:rsidRPr="008F2C07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8F2C07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34B62D41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4BF2D4BA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3DD7D3AA" w14:textId="67FAAE3C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20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.2023</w:t>
            </w:r>
          </w:p>
        </w:tc>
        <w:tc>
          <w:tcPr>
            <w:tcW w:w="1886" w:type="dxa"/>
          </w:tcPr>
          <w:p w14:paraId="1BDFF069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3302F4" w14:paraId="031572D6" w14:textId="77777777" w:rsidTr="00B65CD3">
        <w:tc>
          <w:tcPr>
            <w:tcW w:w="562" w:type="dxa"/>
          </w:tcPr>
          <w:p w14:paraId="747202DF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23</w:t>
            </w:r>
          </w:p>
        </w:tc>
        <w:tc>
          <w:tcPr>
            <w:tcW w:w="2977" w:type="dxa"/>
          </w:tcPr>
          <w:p w14:paraId="54E50D16" w14:textId="77777777" w:rsidR="003302F4" w:rsidRPr="001E3E74" w:rsidRDefault="003302F4" w:rsidP="003302F4">
            <w:pP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4.</w:t>
            </w:r>
            <w:r w:rsidRPr="00A8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Безопасность</w:t>
            </w:r>
          </w:p>
          <w:p w14:paraId="7233EA5E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r w:rsidRPr="00B65CD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в общественных местах.</w:t>
            </w:r>
            <w:r w:rsidRPr="001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Безопасные действия в ситуациях криминогенного и </w:t>
            </w:r>
            <w:proofErr w:type="gramStart"/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антиобщественного  характера</w:t>
            </w:r>
            <w:proofErr w:type="gramEnd"/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E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851" w:type="dxa"/>
          </w:tcPr>
          <w:p w14:paraId="4CB30F22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0C587647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38BE3CFD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5367C6A" w14:textId="139A97B0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27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.2023</w:t>
            </w:r>
          </w:p>
        </w:tc>
        <w:tc>
          <w:tcPr>
            <w:tcW w:w="1886" w:type="dxa"/>
          </w:tcPr>
          <w:p w14:paraId="464FEBCA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Тестирование</w:t>
            </w:r>
          </w:p>
        </w:tc>
      </w:tr>
      <w:tr w:rsidR="003302F4" w14:paraId="2F4730DA" w14:textId="77777777" w:rsidTr="00B65CD3">
        <w:tc>
          <w:tcPr>
            <w:tcW w:w="562" w:type="dxa"/>
          </w:tcPr>
          <w:p w14:paraId="68E33609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24</w:t>
            </w:r>
          </w:p>
        </w:tc>
        <w:tc>
          <w:tcPr>
            <w:tcW w:w="2977" w:type="dxa"/>
          </w:tcPr>
          <w:p w14:paraId="6F9CDD3F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5.</w:t>
            </w:r>
            <w:r w:rsidRPr="001E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E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природной среде.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безопасного поведения на природе.</w:t>
            </w:r>
          </w:p>
        </w:tc>
        <w:tc>
          <w:tcPr>
            <w:tcW w:w="851" w:type="dxa"/>
          </w:tcPr>
          <w:p w14:paraId="6FE0B2E5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1A3BE285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066DCE61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D930C58" w14:textId="270371D6" w:rsidR="003302F4" w:rsidRP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06.03.2023</w:t>
            </w:r>
          </w:p>
        </w:tc>
        <w:tc>
          <w:tcPr>
            <w:tcW w:w="1886" w:type="dxa"/>
          </w:tcPr>
          <w:p w14:paraId="4D4D7325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3302F4" w14:paraId="22551F60" w14:textId="77777777" w:rsidTr="00B65CD3">
        <w:tc>
          <w:tcPr>
            <w:tcW w:w="562" w:type="dxa"/>
          </w:tcPr>
          <w:p w14:paraId="5929EFF0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25</w:t>
            </w:r>
          </w:p>
        </w:tc>
        <w:tc>
          <w:tcPr>
            <w:tcW w:w="2977" w:type="dxa"/>
          </w:tcPr>
          <w:p w14:paraId="38E6B4BC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5.</w:t>
            </w:r>
            <w:r w:rsidRPr="001E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E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природной среде.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Безопасные действия при автономном существовании в природной среде.</w:t>
            </w:r>
          </w:p>
        </w:tc>
        <w:tc>
          <w:tcPr>
            <w:tcW w:w="851" w:type="dxa"/>
          </w:tcPr>
          <w:p w14:paraId="05B07561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5D93BEFC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0812C4F5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31AA4B3" w14:textId="3320E6E0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13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.03.2023</w:t>
            </w:r>
          </w:p>
        </w:tc>
        <w:tc>
          <w:tcPr>
            <w:tcW w:w="1886" w:type="dxa"/>
          </w:tcPr>
          <w:p w14:paraId="402D3B9F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3302F4" w14:paraId="72AAE7CB" w14:textId="77777777" w:rsidTr="00B65CD3">
        <w:tc>
          <w:tcPr>
            <w:tcW w:w="562" w:type="dxa"/>
          </w:tcPr>
          <w:p w14:paraId="36A16CD5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26</w:t>
            </w:r>
          </w:p>
        </w:tc>
        <w:tc>
          <w:tcPr>
            <w:tcW w:w="2977" w:type="dxa"/>
          </w:tcPr>
          <w:p w14:paraId="69D901BD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5.</w:t>
            </w:r>
            <w:r w:rsidRPr="001E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E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природной среде.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Безопасные действия при автономном существовании в природной среде.</w:t>
            </w:r>
          </w:p>
        </w:tc>
        <w:tc>
          <w:tcPr>
            <w:tcW w:w="851" w:type="dxa"/>
          </w:tcPr>
          <w:p w14:paraId="4524B21C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BD1BF14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289C331D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0B61B901" w14:textId="062F65E1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20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.03.2023</w:t>
            </w:r>
          </w:p>
        </w:tc>
        <w:tc>
          <w:tcPr>
            <w:tcW w:w="1886" w:type="dxa"/>
          </w:tcPr>
          <w:p w14:paraId="3F030A32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3302F4" w14:paraId="40042513" w14:textId="77777777" w:rsidTr="00B65CD3">
        <w:tc>
          <w:tcPr>
            <w:tcW w:w="562" w:type="dxa"/>
          </w:tcPr>
          <w:p w14:paraId="218B4977" w14:textId="77777777" w:rsidR="003302F4" w:rsidRPr="00AE770E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27</w:t>
            </w:r>
          </w:p>
        </w:tc>
        <w:tc>
          <w:tcPr>
            <w:tcW w:w="2977" w:type="dxa"/>
          </w:tcPr>
          <w:p w14:paraId="778E114D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5.</w:t>
            </w:r>
            <w:r w:rsidRPr="001E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E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природной среде.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Безопасное поведение на водоёмах.</w:t>
            </w:r>
          </w:p>
        </w:tc>
        <w:tc>
          <w:tcPr>
            <w:tcW w:w="851" w:type="dxa"/>
          </w:tcPr>
          <w:p w14:paraId="203AA438" w14:textId="77777777" w:rsidR="003302F4" w:rsidRPr="001E3E7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04BACBE5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0D2CB19D" w14:textId="77777777" w:rsidR="003302F4" w:rsidRPr="00316092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6A687F7" w14:textId="5A96E422" w:rsidR="003302F4" w:rsidRP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03.04.2023</w:t>
            </w:r>
          </w:p>
        </w:tc>
        <w:tc>
          <w:tcPr>
            <w:tcW w:w="1886" w:type="dxa"/>
          </w:tcPr>
          <w:p w14:paraId="3DBABD7C" w14:textId="77777777" w:rsidR="003302F4" w:rsidRDefault="003302F4" w:rsidP="003302F4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Тестирование</w:t>
            </w:r>
          </w:p>
        </w:tc>
      </w:tr>
      <w:tr w:rsidR="00CF7697" w14:paraId="77F49182" w14:textId="77777777" w:rsidTr="00B65CD3">
        <w:tc>
          <w:tcPr>
            <w:tcW w:w="562" w:type="dxa"/>
          </w:tcPr>
          <w:p w14:paraId="7A0F1A5F" w14:textId="77777777" w:rsidR="00CF7697" w:rsidRPr="00AE770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28</w:t>
            </w:r>
          </w:p>
        </w:tc>
        <w:tc>
          <w:tcPr>
            <w:tcW w:w="2977" w:type="dxa"/>
          </w:tcPr>
          <w:p w14:paraId="3073B1DD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представления о здоровье.</w:t>
            </w:r>
          </w:p>
        </w:tc>
        <w:tc>
          <w:tcPr>
            <w:tcW w:w="851" w:type="dxa"/>
          </w:tcPr>
          <w:p w14:paraId="617B2ECB" w14:textId="77777777" w:rsidR="00CF7697" w:rsidRPr="001E3E74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4DBF14D6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368F2F95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E2138CD" w14:textId="69A639DB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10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.04.2023</w:t>
            </w:r>
          </w:p>
        </w:tc>
        <w:tc>
          <w:tcPr>
            <w:tcW w:w="1886" w:type="dxa"/>
          </w:tcPr>
          <w:p w14:paraId="4B8CE9DD" w14:textId="77777777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F7697" w14:paraId="46D075F2" w14:textId="77777777" w:rsidTr="00B65CD3">
        <w:tc>
          <w:tcPr>
            <w:tcW w:w="562" w:type="dxa"/>
          </w:tcPr>
          <w:p w14:paraId="7C7F1A57" w14:textId="77777777" w:rsidR="00CF7697" w:rsidRPr="00AE770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29</w:t>
            </w:r>
          </w:p>
        </w:tc>
        <w:tc>
          <w:tcPr>
            <w:tcW w:w="2977" w:type="dxa"/>
          </w:tcPr>
          <w:p w14:paraId="33226E06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и защита от инфекционных заболеваний.</w:t>
            </w:r>
          </w:p>
        </w:tc>
        <w:tc>
          <w:tcPr>
            <w:tcW w:w="851" w:type="dxa"/>
          </w:tcPr>
          <w:p w14:paraId="4AE39DBE" w14:textId="77777777" w:rsidR="00CF7697" w:rsidRPr="001E3E74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1E3E7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19275964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159D233A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85D3000" w14:textId="0119E6CE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17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.04.2023</w:t>
            </w:r>
          </w:p>
        </w:tc>
        <w:tc>
          <w:tcPr>
            <w:tcW w:w="1886" w:type="dxa"/>
          </w:tcPr>
          <w:p w14:paraId="3A07583A" w14:textId="77777777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F7697" w14:paraId="28DB65F0" w14:textId="77777777" w:rsidTr="00B65CD3">
        <w:tc>
          <w:tcPr>
            <w:tcW w:w="562" w:type="dxa"/>
          </w:tcPr>
          <w:p w14:paraId="4649ACB1" w14:textId="77777777" w:rsidR="00CF7697" w:rsidRPr="00AE770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30</w:t>
            </w:r>
          </w:p>
        </w:tc>
        <w:tc>
          <w:tcPr>
            <w:tcW w:w="2977" w:type="dxa"/>
          </w:tcPr>
          <w:p w14:paraId="1372CBBC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и защита от неинфекционных заболеваний.</w:t>
            </w:r>
          </w:p>
        </w:tc>
        <w:tc>
          <w:tcPr>
            <w:tcW w:w="851" w:type="dxa"/>
          </w:tcPr>
          <w:p w14:paraId="35FE9F13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04296317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42CB0BE6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2944648" w14:textId="02583108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24</w:t>
            </w:r>
            <w:r w:rsidRPr="003302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.04.2023</w:t>
            </w:r>
          </w:p>
        </w:tc>
        <w:tc>
          <w:tcPr>
            <w:tcW w:w="1886" w:type="dxa"/>
          </w:tcPr>
          <w:p w14:paraId="0D58F5D3" w14:textId="77777777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 w:rsidRPr="00A85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CF7697" w14:paraId="7EA5931F" w14:textId="77777777" w:rsidTr="00B65CD3">
        <w:tc>
          <w:tcPr>
            <w:tcW w:w="562" w:type="dxa"/>
          </w:tcPr>
          <w:p w14:paraId="03E28135" w14:textId="77777777" w:rsidR="00CF7697" w:rsidRPr="00AE770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31</w:t>
            </w:r>
          </w:p>
        </w:tc>
        <w:tc>
          <w:tcPr>
            <w:tcW w:w="2977" w:type="dxa"/>
          </w:tcPr>
          <w:p w14:paraId="238379A4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851" w:type="dxa"/>
          </w:tcPr>
          <w:p w14:paraId="05DE4294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3AACCB82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1208065B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8E89983" w14:textId="03E6993F" w:rsidR="00CF7697" w:rsidRP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  <w:r w:rsidRPr="00CF7697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01.05.2023</w:t>
            </w:r>
          </w:p>
        </w:tc>
        <w:tc>
          <w:tcPr>
            <w:tcW w:w="1886" w:type="dxa"/>
          </w:tcPr>
          <w:p w14:paraId="6E56293A" w14:textId="77777777" w:rsidR="00CF7697" w:rsidRPr="00316092" w:rsidRDefault="00CF7697" w:rsidP="00CF7697">
            <w:pP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  <w:p w14:paraId="7A7892D3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</w:tr>
      <w:tr w:rsidR="00CF7697" w14:paraId="4E5BC076" w14:textId="77777777" w:rsidTr="00B65CD3">
        <w:tc>
          <w:tcPr>
            <w:tcW w:w="562" w:type="dxa"/>
          </w:tcPr>
          <w:p w14:paraId="310A10D0" w14:textId="77777777" w:rsidR="00CF7697" w:rsidRPr="00AE770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32</w:t>
            </w:r>
          </w:p>
        </w:tc>
        <w:tc>
          <w:tcPr>
            <w:tcW w:w="2977" w:type="dxa"/>
          </w:tcPr>
          <w:p w14:paraId="6A33BB79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851" w:type="dxa"/>
          </w:tcPr>
          <w:p w14:paraId="5DAC0ED6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CC20794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2AA97875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27EE31E" w14:textId="0BE95F89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 w:rsidRPr="00CF7697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8</w:t>
            </w:r>
            <w:r w:rsidRPr="00CF7697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.05.2023</w:t>
            </w:r>
          </w:p>
        </w:tc>
        <w:tc>
          <w:tcPr>
            <w:tcW w:w="1886" w:type="dxa"/>
          </w:tcPr>
          <w:p w14:paraId="18DBBBBC" w14:textId="77777777" w:rsidR="00CF7697" w:rsidRPr="00316092" w:rsidRDefault="00CF7697" w:rsidP="00CF7697">
            <w:pP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  <w:p w14:paraId="40BDD9DD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</w:tr>
      <w:tr w:rsidR="00CF7697" w14:paraId="0BC40FC9" w14:textId="77777777" w:rsidTr="00B65CD3">
        <w:trPr>
          <w:trHeight w:val="300"/>
        </w:trPr>
        <w:tc>
          <w:tcPr>
            <w:tcW w:w="562" w:type="dxa"/>
          </w:tcPr>
          <w:p w14:paraId="30F34C27" w14:textId="77777777" w:rsidR="00CF7697" w:rsidRPr="00AE770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33</w:t>
            </w:r>
          </w:p>
        </w:tc>
        <w:tc>
          <w:tcPr>
            <w:tcW w:w="2977" w:type="dxa"/>
          </w:tcPr>
          <w:p w14:paraId="00BD537B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851" w:type="dxa"/>
          </w:tcPr>
          <w:p w14:paraId="7A384AF4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5CA07876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133A3BFC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C1BE25A" w14:textId="06C1F4A6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15</w:t>
            </w:r>
            <w:r w:rsidRPr="00CF7697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.05.2023</w:t>
            </w:r>
          </w:p>
        </w:tc>
        <w:tc>
          <w:tcPr>
            <w:tcW w:w="1886" w:type="dxa"/>
          </w:tcPr>
          <w:p w14:paraId="14C76C31" w14:textId="77777777" w:rsidR="00CF7697" w:rsidRPr="00316092" w:rsidRDefault="00CF7697" w:rsidP="00CF7697">
            <w:pP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  <w:p w14:paraId="418E50F1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</w:tr>
      <w:tr w:rsidR="00CF7697" w14:paraId="1998B380" w14:textId="77777777" w:rsidTr="009B2B4E">
        <w:trPr>
          <w:trHeight w:val="1632"/>
        </w:trPr>
        <w:tc>
          <w:tcPr>
            <w:tcW w:w="562" w:type="dxa"/>
          </w:tcPr>
          <w:p w14:paraId="7B9E4A83" w14:textId="77777777" w:rsidR="00CF7697" w:rsidRPr="00AE770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AE770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34</w:t>
            </w:r>
          </w:p>
        </w:tc>
        <w:tc>
          <w:tcPr>
            <w:tcW w:w="2977" w:type="dxa"/>
          </w:tcPr>
          <w:p w14:paraId="029D8226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 w:rsidRPr="00316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16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851" w:type="dxa"/>
          </w:tcPr>
          <w:p w14:paraId="6F969756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F38AC89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3C400313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EC2BAC1" w14:textId="74449342" w:rsidR="00CF7697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22</w:t>
            </w:r>
            <w:r w:rsidRPr="00CF7697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  <w:t>.05.2023</w:t>
            </w:r>
          </w:p>
        </w:tc>
        <w:tc>
          <w:tcPr>
            <w:tcW w:w="1886" w:type="dxa"/>
          </w:tcPr>
          <w:p w14:paraId="0F836990" w14:textId="77777777" w:rsidR="00CF7697" w:rsidRPr="00316092" w:rsidRDefault="00CF7697" w:rsidP="00CF7697">
            <w:pP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 w:rsidRPr="00316092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  <w:p w14:paraId="3F757F12" w14:textId="77777777" w:rsidR="00CF7697" w:rsidRPr="00316092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</w:tr>
      <w:tr w:rsidR="00CF7697" w14:paraId="151B00F5" w14:textId="77777777" w:rsidTr="009F04A1">
        <w:trPr>
          <w:trHeight w:val="259"/>
        </w:trPr>
        <w:tc>
          <w:tcPr>
            <w:tcW w:w="3539" w:type="dxa"/>
            <w:gridSpan w:val="2"/>
          </w:tcPr>
          <w:p w14:paraId="122B06CD" w14:textId="77777777" w:rsidR="00CF7697" w:rsidRPr="009B2B4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2B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17B09D06" w14:textId="77777777" w:rsidR="00CF7697" w:rsidRPr="009B2B4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34</w:t>
            </w:r>
          </w:p>
        </w:tc>
        <w:tc>
          <w:tcPr>
            <w:tcW w:w="1275" w:type="dxa"/>
          </w:tcPr>
          <w:p w14:paraId="6D84ABA5" w14:textId="77777777" w:rsidR="00CF7697" w:rsidRPr="009B2B4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14:paraId="15B9C930" w14:textId="77777777" w:rsidR="00CF7697" w:rsidRPr="009B2B4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29</w:t>
            </w:r>
          </w:p>
        </w:tc>
        <w:tc>
          <w:tcPr>
            <w:tcW w:w="3162" w:type="dxa"/>
            <w:gridSpan w:val="2"/>
          </w:tcPr>
          <w:p w14:paraId="1367EDD0" w14:textId="77777777" w:rsidR="00CF7697" w:rsidRPr="009B2B4E" w:rsidRDefault="00CF7697" w:rsidP="00CF7697">
            <w:pPr>
              <w:autoSpaceDE w:val="0"/>
              <w:autoSpaceDN w:val="0"/>
              <w:spacing w:after="316" w:line="23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</w:p>
        </w:tc>
      </w:tr>
    </w:tbl>
    <w:p w14:paraId="480079EA" w14:textId="77777777" w:rsidR="00316092" w:rsidRDefault="00316092" w:rsidP="00C50DF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5551E7B7" w14:textId="77777777" w:rsidR="00C50DF8" w:rsidRPr="008A11C7" w:rsidRDefault="009B2B4E" w:rsidP="00C50DF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</w:t>
      </w:r>
      <w:r w:rsidR="00C50DF8" w:rsidRPr="008A11C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ЕБНО-МЕТОДИЧЕСКОЕ ОБЕСПЕЧЕНИЕ ОБРАЗОВАТЕЛЬНОГО ПРОЦЕССА </w:t>
      </w:r>
    </w:p>
    <w:p w14:paraId="42332BED" w14:textId="77777777" w:rsidR="00C50DF8" w:rsidRPr="008A11C7" w:rsidRDefault="00C50DF8" w:rsidP="00C50DF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A11C7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14:paraId="4028F1C6" w14:textId="77777777" w:rsidR="00C50DF8" w:rsidRPr="008A11C7" w:rsidRDefault="00C50DF8" w:rsidP="00C50DF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 «Основы б</w:t>
      </w:r>
      <w:r w:rsidR="009B2B4E"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жизнедеятельности. 5 класс»;</w:t>
      </w:r>
      <w:r w:rsidR="009B2B4E"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М.П. Фролов; В.П. Шолох; М.В. Юрьева; </w:t>
      </w:r>
      <w:r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Б.И. Мишин;</w:t>
      </w:r>
      <w:r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общей редакцией Ю.Л. </w:t>
      </w:r>
      <w:proofErr w:type="gramStart"/>
      <w:r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</w:t>
      </w:r>
      <w:r w:rsidR="009B2B4E"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обьева .</w:t>
      </w:r>
      <w:proofErr w:type="gramEnd"/>
      <w:r w:rsidR="009B2B4E"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Москва: АСТ: Астрель; </w:t>
      </w:r>
      <w:r w:rsidRPr="00216DFC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г.;</w:t>
      </w:r>
    </w:p>
    <w:p w14:paraId="7DD00820" w14:textId="77777777" w:rsidR="009B2B4E" w:rsidRDefault="009B2B4E" w:rsidP="009B2B4E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D4B39B" w14:textId="77777777" w:rsidR="0018498C" w:rsidRDefault="0018498C" w:rsidP="009B2B4E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FE13" w14:textId="77777777" w:rsidR="00C50DF8" w:rsidRPr="009B2B4E" w:rsidRDefault="00C50DF8" w:rsidP="009B2B4E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C7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14:paraId="39F204A8" w14:textId="38EAD326" w:rsidR="00C50DF8" w:rsidRPr="008A11C7" w:rsidRDefault="00C50DF8" w:rsidP="00C50DF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«Об образовании»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Конституция Российской Федерации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Концепция противодействия терроризму в Российской Федерации (утв. Презид</w:t>
      </w:r>
      <w:r w:rsidR="000326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ентом Российской Федерации 5 ок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2009 г.).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Национа</w:t>
      </w:r>
      <w:r w:rsidR="009B2B4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антитеррористическом коми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 (утв. Указом Президента Российской Федерации от 15 февраля 2006 г. № 116).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Российской Федерации -О единой государственн</w:t>
      </w:r>
      <w:r w:rsidR="00032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системе предупреждения и лик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чрезвычайных ситуаций»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Российской Федерации «О классификации чрезвычайных сит</w:t>
      </w:r>
      <w:r w:rsidR="000326D9">
        <w:rPr>
          <w:rFonts w:ascii="Times New Roman" w:eastAsia="Times New Roman" w:hAnsi="Times New Roman" w:cs="Times New Roman"/>
          <w:sz w:val="24"/>
          <w:szCs w:val="24"/>
          <w:lang w:eastAsia="ru-RU"/>
        </w:rPr>
        <w:t>уаций природного и тех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ногенного характера* (от 21 мая 2007 г. № 304).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дорожного движения Российской Федерации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Семейный кодекс Рос</w:t>
      </w:r>
      <w:r w:rsidR="009B2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(последняя ре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Стратегия национальной безопасности Российской Федерации до 2020 г. (утв. Ук</w:t>
      </w:r>
      <w:r w:rsidR="000326D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Президента Российской Феде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12 мая 2009 г. № 537).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Стратегия государственной антинаркотической политики Российской Федерации до 2020 г. (утв. Указом Президента Российской Федерации от 9 июня 2010 г. № 690).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Уголовный кодекс Рос</w:t>
      </w:r>
      <w:r w:rsidR="00032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(последняя ре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дакции).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 Президента Росси</w:t>
      </w:r>
      <w:r w:rsidR="000326D9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«О мерах по про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тиводействию терроризму» (от 15 февраля 2006 г. № 116).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«Об аварийно-спасательных службах и статусе спасателя»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«О безопасности» (последняя редакция)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«О гражданской обороне»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«О защите населения и территорий от чрезвычайных ситуаций пр</w:t>
      </w:r>
      <w:r w:rsidR="000326D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иродного и техногенного характе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ра» (последняя редакция)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Федеральный закон «О </w:t>
      </w:r>
      <w:r w:rsidR="009B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 средствах и психо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тропных веществах*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*0</w:t>
      </w:r>
      <w:r w:rsidR="009B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безопасности» (послед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редакция)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*0 противодействии терроризму»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«О противодействии экстремистской деятельности» (последняя редакция).</w:t>
      </w:r>
      <w:r w:rsidRPr="008A1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»0 физической культуре и спорте в Российской Федерации» (последняя редакция).</w:t>
      </w:r>
    </w:p>
    <w:p w14:paraId="14A96E49" w14:textId="77777777" w:rsidR="00C50DF8" w:rsidRPr="008A11C7" w:rsidRDefault="00C50DF8" w:rsidP="00C50DF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A11C7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748B33B2" w14:textId="13DF04BB" w:rsidR="007C6537" w:rsidRDefault="00000000" w:rsidP="0018498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7C6537" w:rsidRPr="00D86A08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https://testedu.ru/test/obzh/5-klass/</w:t>
        </w:r>
      </w:hyperlink>
    </w:p>
    <w:p w14:paraId="779644C8" w14:textId="6D4E22E7" w:rsidR="007C6537" w:rsidRDefault="00000000" w:rsidP="0018498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7C6537" w:rsidRPr="00D86A08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https://10.mchs.gov.ru/</w:t>
        </w:r>
      </w:hyperlink>
    </w:p>
    <w:p w14:paraId="20E44EA2" w14:textId="710F8C27" w:rsidR="007C6537" w:rsidRDefault="00000000" w:rsidP="0018498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7C6537" w:rsidRPr="00D86A08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https://multiurok.ru</w:t>
        </w:r>
      </w:hyperlink>
    </w:p>
    <w:p w14:paraId="7C80A3BC" w14:textId="3511A827" w:rsidR="007C6537" w:rsidRDefault="00000000" w:rsidP="0018498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7C6537" w:rsidRPr="00D86A08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https://interneturok.ru</w:t>
        </w:r>
      </w:hyperlink>
    </w:p>
    <w:p w14:paraId="0203B648" w14:textId="77777777" w:rsidR="007C6537" w:rsidRDefault="007C6537" w:rsidP="0018498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82B55" w14:textId="07CDB2FE" w:rsidR="00C50DF8" w:rsidRPr="007C6537" w:rsidRDefault="00C50DF8" w:rsidP="007C6537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/>
      <w:r w:rsidRPr="008A11C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353337E4" w14:textId="77777777" w:rsidR="00C50DF8" w:rsidRPr="008A11C7" w:rsidRDefault="00C50DF8" w:rsidP="00C50DF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A11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14:paraId="08F401C5" w14:textId="77777777" w:rsidR="00C50DF8" w:rsidRPr="008A11C7" w:rsidRDefault="00C50DF8" w:rsidP="00C50DF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Бинт.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Компас.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Кровоостанавливающий жгут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Носилки. </w:t>
      </w:r>
    </w:p>
    <w:p w14:paraId="6AC696A5" w14:textId="69FF03F3" w:rsidR="007C6537" w:rsidRDefault="00C50DF8" w:rsidP="00C50DF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Плакаты по ОБЖ.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Противогазы.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Флаг России.</w:t>
      </w:r>
    </w:p>
    <w:p w14:paraId="13F4912D" w14:textId="083FF6E9" w:rsidR="00C50DF8" w:rsidRPr="008A11C7" w:rsidRDefault="007C6537" w:rsidP="00C50DF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0DF8"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Шина</w:t>
      </w:r>
      <w:r w:rsidR="00C50DF8"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7DD64A3" w14:textId="487750A4" w:rsidR="00C50DF8" w:rsidRPr="008A11C7" w:rsidRDefault="00C50DF8" w:rsidP="00C50DF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A11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14:paraId="69A9B3DD" w14:textId="7B19D291" w:rsidR="00C50DF8" w:rsidRPr="007C6537" w:rsidRDefault="00C50DF8" w:rsidP="007C6537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0DF8" w:rsidRPr="007C653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1.Персональный компьютер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2.Принтер лазерный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3.Мультимедийный проектор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Конституция Российской Федерации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ФЗ «О воинской обязанности и военной службе»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ФЗ «О пожарной безопасности»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Брошюра «Действия населения по предупреждению террористических акций»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Брошюра «Первая медицинская помощь в чрезвычайных ситуациях»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Брошюра «Первичная профилактика курения табака»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10.Брошюра «Средства защиты органов дыхания и кожи (противогазы, респираторы и защитная одежда)»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Брошюра «Школа выживания. Обеспечение жизнедеятельности в экстремальных ситуациях»</w:t>
      </w:r>
      <w:r w:rsidRPr="008A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Видеофильмы по ОБЖ.</w:t>
      </w:r>
    </w:p>
    <w:p w14:paraId="511F987A" w14:textId="4BF46D81" w:rsidR="007C6537" w:rsidRDefault="007C6537" w:rsidP="007C6537">
      <w:pPr>
        <w:tabs>
          <w:tab w:val="left" w:pos="913"/>
        </w:tabs>
        <w:rPr>
          <w:rFonts w:ascii="Cambria" w:eastAsia="MS Mincho" w:hAnsi="Cambria" w:cs="Times New Roman"/>
        </w:rPr>
      </w:pPr>
    </w:p>
    <w:p w14:paraId="1E7FAC2E" w14:textId="44295EA8" w:rsidR="007C6537" w:rsidRPr="007C6537" w:rsidRDefault="007C6537" w:rsidP="007C6537">
      <w:pPr>
        <w:tabs>
          <w:tab w:val="left" w:pos="913"/>
        </w:tabs>
        <w:rPr>
          <w:rFonts w:ascii="Cambria" w:eastAsia="MS Mincho" w:hAnsi="Cambria" w:cs="Times New Roman"/>
        </w:rPr>
        <w:sectPr w:rsidR="007C6537" w:rsidRPr="007C6537">
          <w:pgSz w:w="11900" w:h="16840"/>
          <w:pgMar w:top="286" w:right="698" w:bottom="1440" w:left="666" w:header="720" w:footer="720" w:gutter="0"/>
          <w:cols w:space="720" w:equalWidth="0">
            <w:col w:w="10536" w:space="0"/>
          </w:cols>
          <w:docGrid w:linePitch="360"/>
        </w:sectPr>
      </w:pPr>
      <w:r>
        <w:rPr>
          <w:rFonts w:ascii="Cambria" w:eastAsia="MS Mincho" w:hAnsi="Cambria" w:cs="Times New Roman"/>
        </w:rPr>
        <w:tab/>
      </w:r>
    </w:p>
    <w:p w14:paraId="015778D9" w14:textId="1D1CB654" w:rsidR="00AE770E" w:rsidRPr="007C6537" w:rsidRDefault="00AE770E" w:rsidP="007C6537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sectPr w:rsidR="00AE770E" w:rsidRPr="007C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97F2C"/>
    <w:multiLevelType w:val="hybridMultilevel"/>
    <w:tmpl w:val="0698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D535C"/>
    <w:multiLevelType w:val="multilevel"/>
    <w:tmpl w:val="829E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54154E"/>
    <w:multiLevelType w:val="hybridMultilevel"/>
    <w:tmpl w:val="2314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60B72"/>
    <w:multiLevelType w:val="hybridMultilevel"/>
    <w:tmpl w:val="B19E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60B5E"/>
    <w:multiLevelType w:val="hybridMultilevel"/>
    <w:tmpl w:val="A35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059E6"/>
    <w:multiLevelType w:val="hybridMultilevel"/>
    <w:tmpl w:val="46D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47345"/>
    <w:multiLevelType w:val="hybridMultilevel"/>
    <w:tmpl w:val="BD08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D5821"/>
    <w:multiLevelType w:val="hybridMultilevel"/>
    <w:tmpl w:val="756E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11F86"/>
    <w:multiLevelType w:val="hybridMultilevel"/>
    <w:tmpl w:val="41F4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722AE"/>
    <w:multiLevelType w:val="hybridMultilevel"/>
    <w:tmpl w:val="2E58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F7AB6"/>
    <w:multiLevelType w:val="hybridMultilevel"/>
    <w:tmpl w:val="C060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72877"/>
    <w:multiLevelType w:val="hybridMultilevel"/>
    <w:tmpl w:val="27F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21312"/>
    <w:multiLevelType w:val="hybridMultilevel"/>
    <w:tmpl w:val="9300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72BDA"/>
    <w:multiLevelType w:val="hybridMultilevel"/>
    <w:tmpl w:val="0E1E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A31"/>
    <w:multiLevelType w:val="hybridMultilevel"/>
    <w:tmpl w:val="224E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6446B"/>
    <w:multiLevelType w:val="hybridMultilevel"/>
    <w:tmpl w:val="2536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33C54"/>
    <w:multiLevelType w:val="multilevel"/>
    <w:tmpl w:val="5CFC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35DFF"/>
    <w:multiLevelType w:val="hybridMultilevel"/>
    <w:tmpl w:val="963C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575A1"/>
    <w:multiLevelType w:val="hybridMultilevel"/>
    <w:tmpl w:val="C624DB5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57F47C21"/>
    <w:multiLevelType w:val="hybridMultilevel"/>
    <w:tmpl w:val="84F4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A17BE"/>
    <w:multiLevelType w:val="hybridMultilevel"/>
    <w:tmpl w:val="1720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81995"/>
    <w:multiLevelType w:val="hybridMultilevel"/>
    <w:tmpl w:val="38CE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A10A9"/>
    <w:multiLevelType w:val="hybridMultilevel"/>
    <w:tmpl w:val="CCA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77694"/>
    <w:multiLevelType w:val="hybridMultilevel"/>
    <w:tmpl w:val="953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E6753"/>
    <w:multiLevelType w:val="multilevel"/>
    <w:tmpl w:val="73C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A02D6"/>
    <w:multiLevelType w:val="hybridMultilevel"/>
    <w:tmpl w:val="FBE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1511"/>
    <w:multiLevelType w:val="hybridMultilevel"/>
    <w:tmpl w:val="E546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40282"/>
    <w:multiLevelType w:val="hybridMultilevel"/>
    <w:tmpl w:val="2F2C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09827">
    <w:abstractNumId w:val="8"/>
  </w:num>
  <w:num w:numId="2" w16cid:durableId="841318120">
    <w:abstractNumId w:val="6"/>
  </w:num>
  <w:num w:numId="3" w16cid:durableId="205876760">
    <w:abstractNumId w:val="5"/>
  </w:num>
  <w:num w:numId="4" w16cid:durableId="1554384757">
    <w:abstractNumId w:val="4"/>
  </w:num>
  <w:num w:numId="5" w16cid:durableId="344406920">
    <w:abstractNumId w:val="7"/>
  </w:num>
  <w:num w:numId="6" w16cid:durableId="538324781">
    <w:abstractNumId w:val="3"/>
  </w:num>
  <w:num w:numId="7" w16cid:durableId="1398165369">
    <w:abstractNumId w:val="2"/>
  </w:num>
  <w:num w:numId="8" w16cid:durableId="1585534993">
    <w:abstractNumId w:val="1"/>
  </w:num>
  <w:num w:numId="9" w16cid:durableId="860437749">
    <w:abstractNumId w:val="0"/>
  </w:num>
  <w:num w:numId="10" w16cid:durableId="110171962">
    <w:abstractNumId w:val="25"/>
  </w:num>
  <w:num w:numId="11" w16cid:durableId="1434351602">
    <w:abstractNumId w:val="33"/>
  </w:num>
  <w:num w:numId="12" w16cid:durableId="386416684">
    <w:abstractNumId w:val="10"/>
  </w:num>
  <w:num w:numId="13" w16cid:durableId="585655230">
    <w:abstractNumId w:val="22"/>
  </w:num>
  <w:num w:numId="14" w16cid:durableId="1806119484">
    <w:abstractNumId w:val="32"/>
  </w:num>
  <w:num w:numId="15" w16cid:durableId="388311908">
    <w:abstractNumId w:val="31"/>
  </w:num>
  <w:num w:numId="16" w16cid:durableId="637537232">
    <w:abstractNumId w:val="26"/>
  </w:num>
  <w:num w:numId="17" w16cid:durableId="1013264596">
    <w:abstractNumId w:val="9"/>
  </w:num>
  <w:num w:numId="18" w16cid:durableId="1141387301">
    <w:abstractNumId w:val="17"/>
  </w:num>
  <w:num w:numId="19" w16cid:durableId="1982423438">
    <w:abstractNumId w:val="24"/>
  </w:num>
  <w:num w:numId="20" w16cid:durableId="882325853">
    <w:abstractNumId w:val="29"/>
  </w:num>
  <w:num w:numId="21" w16cid:durableId="731276309">
    <w:abstractNumId w:val="20"/>
  </w:num>
  <w:num w:numId="22" w16cid:durableId="970212876">
    <w:abstractNumId w:val="36"/>
  </w:num>
  <w:num w:numId="23" w16cid:durableId="1469742278">
    <w:abstractNumId w:val="11"/>
  </w:num>
  <w:num w:numId="24" w16cid:durableId="276833711">
    <w:abstractNumId w:val="35"/>
  </w:num>
  <w:num w:numId="25" w16cid:durableId="48068430">
    <w:abstractNumId w:val="19"/>
  </w:num>
  <w:num w:numId="26" w16cid:durableId="1600719817">
    <w:abstractNumId w:val="30"/>
  </w:num>
  <w:num w:numId="27" w16cid:durableId="171528458">
    <w:abstractNumId w:val="18"/>
  </w:num>
  <w:num w:numId="28" w16cid:durableId="1989358271">
    <w:abstractNumId w:val="34"/>
  </w:num>
  <w:num w:numId="29" w16cid:durableId="1791588026">
    <w:abstractNumId w:val="14"/>
  </w:num>
  <w:num w:numId="30" w16cid:durableId="1226796687">
    <w:abstractNumId w:val="23"/>
  </w:num>
  <w:num w:numId="31" w16cid:durableId="1607499651">
    <w:abstractNumId w:val="16"/>
  </w:num>
  <w:num w:numId="32" w16cid:durableId="158930290">
    <w:abstractNumId w:val="28"/>
  </w:num>
  <w:num w:numId="33" w16cid:durableId="1006858604">
    <w:abstractNumId w:val="12"/>
  </w:num>
  <w:num w:numId="34" w16cid:durableId="921333367">
    <w:abstractNumId w:val="13"/>
  </w:num>
  <w:num w:numId="35" w16cid:durableId="242109570">
    <w:abstractNumId w:val="27"/>
  </w:num>
  <w:num w:numId="36" w16cid:durableId="2116751194">
    <w:abstractNumId w:val="15"/>
  </w:num>
  <w:num w:numId="37" w16cid:durableId="9893319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2"/>
    <w:rsid w:val="000326D9"/>
    <w:rsid w:val="0009689E"/>
    <w:rsid w:val="000B4B09"/>
    <w:rsid w:val="0018498C"/>
    <w:rsid w:val="001975E2"/>
    <w:rsid w:val="001E3E74"/>
    <w:rsid w:val="00216DFC"/>
    <w:rsid w:val="00287C4B"/>
    <w:rsid w:val="002A2359"/>
    <w:rsid w:val="00316092"/>
    <w:rsid w:val="00320DD3"/>
    <w:rsid w:val="003302F4"/>
    <w:rsid w:val="00330A32"/>
    <w:rsid w:val="00335975"/>
    <w:rsid w:val="0038184D"/>
    <w:rsid w:val="003C1972"/>
    <w:rsid w:val="00625BDC"/>
    <w:rsid w:val="006360DC"/>
    <w:rsid w:val="006607A5"/>
    <w:rsid w:val="007425F0"/>
    <w:rsid w:val="00783148"/>
    <w:rsid w:val="007C6537"/>
    <w:rsid w:val="00840910"/>
    <w:rsid w:val="0084325A"/>
    <w:rsid w:val="008E755D"/>
    <w:rsid w:val="008F2C07"/>
    <w:rsid w:val="009B2B4E"/>
    <w:rsid w:val="009F74A0"/>
    <w:rsid w:val="00AE770E"/>
    <w:rsid w:val="00B05DF8"/>
    <w:rsid w:val="00B54990"/>
    <w:rsid w:val="00B65CD3"/>
    <w:rsid w:val="00B82152"/>
    <w:rsid w:val="00BB2E94"/>
    <w:rsid w:val="00BF1E90"/>
    <w:rsid w:val="00C31ED0"/>
    <w:rsid w:val="00C50DF8"/>
    <w:rsid w:val="00C67FDA"/>
    <w:rsid w:val="00CF7697"/>
    <w:rsid w:val="00D556A3"/>
    <w:rsid w:val="00E010AA"/>
    <w:rsid w:val="00E8777E"/>
    <w:rsid w:val="00EC3FF1"/>
    <w:rsid w:val="00F1194A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41BD"/>
  <w15:chartTrackingRefBased/>
  <w15:docId w15:val="{280C6AD1-3847-4ED5-8161-0A745EF8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65CD3"/>
  </w:style>
  <w:style w:type="paragraph" w:styleId="1">
    <w:name w:val="heading 1"/>
    <w:basedOn w:val="a1"/>
    <w:next w:val="a1"/>
    <w:link w:val="11"/>
    <w:uiPriority w:val="9"/>
    <w:qFormat/>
    <w:rsid w:val="00C50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50DF8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50DF8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50DF8"/>
    <w:pPr>
      <w:keepNext/>
      <w:keepLines/>
      <w:spacing w:before="4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50DF8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50DF8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50DF8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50DF8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50DF8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C50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C50DF8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50DF8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"/>
    <w:semiHidden/>
    <w:rsid w:val="00C50DF8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C50DF8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C50DF8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C50DF8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C50DF8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50DF8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10">
    <w:name w:val="Заголовок 11"/>
    <w:basedOn w:val="a1"/>
    <w:next w:val="a1"/>
    <w:link w:val="10"/>
    <w:uiPriority w:val="9"/>
    <w:qFormat/>
    <w:rsid w:val="00C50DF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C50DF8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C50DF8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C50DF8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C50DF8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C50DF8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C50DF8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C50DF8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C50DF8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C50DF8"/>
  </w:style>
  <w:style w:type="paragraph" w:styleId="a5">
    <w:name w:val="header"/>
    <w:basedOn w:val="a1"/>
    <w:link w:val="a6"/>
    <w:uiPriority w:val="99"/>
    <w:unhideWhenUsed/>
    <w:rsid w:val="00C50DF8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C50DF8"/>
    <w:rPr>
      <w:rFonts w:eastAsia="MS Mincho"/>
      <w:lang w:val="en-US"/>
    </w:rPr>
  </w:style>
  <w:style w:type="paragraph" w:styleId="a7">
    <w:name w:val="footer"/>
    <w:basedOn w:val="a1"/>
    <w:link w:val="a8"/>
    <w:uiPriority w:val="99"/>
    <w:unhideWhenUsed/>
    <w:rsid w:val="00C50DF8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C50DF8"/>
    <w:rPr>
      <w:rFonts w:eastAsia="MS Mincho"/>
      <w:lang w:val="en-US"/>
    </w:rPr>
  </w:style>
  <w:style w:type="paragraph" w:styleId="a9">
    <w:name w:val="No Spacing"/>
    <w:uiPriority w:val="1"/>
    <w:qFormat/>
    <w:rsid w:val="00C50DF8"/>
    <w:pPr>
      <w:spacing w:after="0" w:line="240" w:lineRule="auto"/>
    </w:pPr>
    <w:rPr>
      <w:rFonts w:eastAsia="MS Mincho"/>
      <w:lang w:val="en-US"/>
    </w:rPr>
  </w:style>
  <w:style w:type="paragraph" w:customStyle="1" w:styleId="13">
    <w:name w:val="Заголовок1"/>
    <w:basedOn w:val="a1"/>
    <w:next w:val="a1"/>
    <w:uiPriority w:val="10"/>
    <w:qFormat/>
    <w:rsid w:val="00C50DF8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2"/>
    <w:link w:val="ab"/>
    <w:uiPriority w:val="10"/>
    <w:rsid w:val="00C50DF8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C50DF8"/>
    <w:pPr>
      <w:numPr>
        <w:ilvl w:val="1"/>
      </w:num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C50DF8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C50DF8"/>
    <w:pPr>
      <w:spacing w:after="200" w:line="276" w:lineRule="auto"/>
      <w:ind w:left="720"/>
      <w:contextualSpacing/>
    </w:pPr>
    <w:rPr>
      <w:rFonts w:eastAsia="MS Mincho"/>
      <w:lang w:val="en-US"/>
    </w:rPr>
  </w:style>
  <w:style w:type="paragraph" w:styleId="af">
    <w:name w:val="Body Text"/>
    <w:basedOn w:val="a1"/>
    <w:link w:val="af0"/>
    <w:uiPriority w:val="99"/>
    <w:unhideWhenUsed/>
    <w:rsid w:val="00C50DF8"/>
    <w:pPr>
      <w:spacing w:after="120" w:line="276" w:lineRule="auto"/>
    </w:pPr>
    <w:rPr>
      <w:rFonts w:eastAsia="MS Mincho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C50DF8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C50DF8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C50DF8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C50DF8"/>
    <w:pPr>
      <w:spacing w:after="120" w:line="276" w:lineRule="auto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C50DF8"/>
    <w:rPr>
      <w:rFonts w:eastAsia="MS Mincho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C50DF8"/>
    <w:pPr>
      <w:spacing w:after="200" w:line="276" w:lineRule="auto"/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C50DF8"/>
    <w:pPr>
      <w:spacing w:after="200" w:line="276" w:lineRule="auto"/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C50DF8"/>
    <w:pPr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C50DF8"/>
    <w:pPr>
      <w:numPr>
        <w:numId w:val="1"/>
      </w:numPr>
      <w:spacing w:after="200" w:line="276" w:lineRule="auto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C50DF8"/>
    <w:pPr>
      <w:numPr>
        <w:numId w:val="2"/>
      </w:numPr>
      <w:spacing w:after="200" w:line="276" w:lineRule="auto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C50DF8"/>
    <w:pPr>
      <w:numPr>
        <w:numId w:val="3"/>
      </w:numPr>
      <w:spacing w:after="200" w:line="276" w:lineRule="auto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C50DF8"/>
    <w:pPr>
      <w:numPr>
        <w:numId w:val="5"/>
      </w:numPr>
      <w:spacing w:after="200" w:line="276" w:lineRule="auto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C50DF8"/>
    <w:pPr>
      <w:numPr>
        <w:numId w:val="6"/>
      </w:numPr>
      <w:spacing w:after="200" w:line="276" w:lineRule="auto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C50DF8"/>
    <w:pPr>
      <w:numPr>
        <w:numId w:val="7"/>
      </w:numPr>
      <w:spacing w:after="200" w:line="276" w:lineRule="auto"/>
      <w:contextualSpacing/>
    </w:pPr>
    <w:rPr>
      <w:rFonts w:eastAsia="MS Mincho"/>
      <w:lang w:val="en-US"/>
    </w:rPr>
  </w:style>
  <w:style w:type="paragraph" w:styleId="af2">
    <w:name w:val="List Continue"/>
    <w:basedOn w:val="a1"/>
    <w:uiPriority w:val="99"/>
    <w:unhideWhenUsed/>
    <w:rsid w:val="00C50DF8"/>
    <w:pPr>
      <w:spacing w:after="120" w:line="276" w:lineRule="auto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C50DF8"/>
    <w:pPr>
      <w:spacing w:after="120" w:line="276" w:lineRule="auto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C50DF8"/>
    <w:pPr>
      <w:spacing w:after="120" w:line="276" w:lineRule="auto"/>
      <w:ind w:left="1080"/>
      <w:contextualSpacing/>
    </w:pPr>
    <w:rPr>
      <w:rFonts w:eastAsia="MS Mincho"/>
      <w:lang w:val="en-US"/>
    </w:rPr>
  </w:style>
  <w:style w:type="paragraph" w:styleId="af3">
    <w:name w:val="macro"/>
    <w:link w:val="af4"/>
    <w:uiPriority w:val="99"/>
    <w:unhideWhenUsed/>
    <w:rsid w:val="00C50DF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C50DF8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C50DF8"/>
    <w:pPr>
      <w:spacing w:after="200" w:line="276" w:lineRule="auto"/>
    </w:pPr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C50DF8"/>
    <w:rPr>
      <w:i/>
      <w:iCs/>
      <w:color w:val="00000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C50DF8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5">
    <w:name w:val="Strong"/>
    <w:basedOn w:val="a2"/>
    <w:uiPriority w:val="22"/>
    <w:qFormat/>
    <w:rsid w:val="00C50DF8"/>
    <w:rPr>
      <w:b/>
      <w:bCs/>
    </w:rPr>
  </w:style>
  <w:style w:type="character" w:styleId="af6">
    <w:name w:val="Emphasis"/>
    <w:basedOn w:val="a2"/>
    <w:uiPriority w:val="20"/>
    <w:qFormat/>
    <w:rsid w:val="00C50DF8"/>
    <w:rPr>
      <w:i/>
      <w:iCs/>
    </w:rPr>
  </w:style>
  <w:style w:type="paragraph" w:customStyle="1" w:styleId="16">
    <w:name w:val="Выделенная цитата1"/>
    <w:basedOn w:val="a1"/>
    <w:next w:val="a1"/>
    <w:uiPriority w:val="30"/>
    <w:qFormat/>
    <w:rsid w:val="00C50DF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7">
    <w:name w:val="Выделенная цитата Знак"/>
    <w:basedOn w:val="a2"/>
    <w:link w:val="af8"/>
    <w:uiPriority w:val="30"/>
    <w:rsid w:val="00C50DF8"/>
    <w:rPr>
      <w:b/>
      <w:bCs/>
      <w:i/>
      <w:iCs/>
      <w:color w:val="4F81BD"/>
    </w:rPr>
  </w:style>
  <w:style w:type="character" w:customStyle="1" w:styleId="17">
    <w:name w:val="Слабое выделение1"/>
    <w:basedOn w:val="a2"/>
    <w:uiPriority w:val="19"/>
    <w:qFormat/>
    <w:rsid w:val="00C50DF8"/>
    <w:rPr>
      <w:i/>
      <w:iCs/>
      <w:color w:val="808080"/>
    </w:rPr>
  </w:style>
  <w:style w:type="character" w:customStyle="1" w:styleId="18">
    <w:name w:val="Сильное выделение1"/>
    <w:basedOn w:val="a2"/>
    <w:uiPriority w:val="21"/>
    <w:qFormat/>
    <w:rsid w:val="00C50DF8"/>
    <w:rPr>
      <w:b/>
      <w:bCs/>
      <w:i/>
      <w:iCs/>
      <w:color w:val="4F81BD"/>
    </w:rPr>
  </w:style>
  <w:style w:type="character" w:customStyle="1" w:styleId="19">
    <w:name w:val="Слабая ссылка1"/>
    <w:basedOn w:val="a2"/>
    <w:uiPriority w:val="31"/>
    <w:qFormat/>
    <w:rsid w:val="00C50DF8"/>
    <w:rPr>
      <w:smallCaps/>
      <w:color w:val="C0504D"/>
      <w:u w:val="single"/>
    </w:rPr>
  </w:style>
  <w:style w:type="character" w:customStyle="1" w:styleId="1a">
    <w:name w:val="Сильная ссылка1"/>
    <w:basedOn w:val="a2"/>
    <w:uiPriority w:val="32"/>
    <w:qFormat/>
    <w:rsid w:val="00C50DF8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2"/>
    <w:uiPriority w:val="33"/>
    <w:qFormat/>
    <w:rsid w:val="00C50DF8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C50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TOC Heading"/>
    <w:basedOn w:val="1"/>
    <w:next w:val="a1"/>
    <w:uiPriority w:val="39"/>
    <w:semiHidden/>
    <w:unhideWhenUsed/>
    <w:qFormat/>
    <w:rsid w:val="00C50DF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table" w:styleId="afb">
    <w:name w:val="Table Grid"/>
    <w:basedOn w:val="a3"/>
    <w:uiPriority w:val="59"/>
    <w:rsid w:val="00C50DF8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ветлая заливка1"/>
    <w:basedOn w:val="a3"/>
    <w:next w:val="afc"/>
    <w:uiPriority w:val="60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C50DF8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C50DF8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C50DF8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C50DF8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C50DF8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C50DF8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3"/>
    <w:next w:val="afd"/>
    <w:uiPriority w:val="61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Светлая сетка1"/>
    <w:basedOn w:val="a3"/>
    <w:next w:val="afe"/>
    <w:uiPriority w:val="62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e"/>
    <w:uiPriority w:val="63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"/>
    <w:uiPriority w:val="65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0"/>
    <w:uiPriority w:val="67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C50DF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C50DF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1">
    <w:name w:val="Темный список1"/>
    <w:basedOn w:val="a3"/>
    <w:next w:val="aff"/>
    <w:uiPriority w:val="70"/>
    <w:rsid w:val="00C50DF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C50DF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C50DF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C50DF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C50DF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C50DF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C50DF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2">
    <w:name w:val="Цветная заливка1"/>
    <w:basedOn w:val="a3"/>
    <w:next w:val="aff0"/>
    <w:uiPriority w:val="71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ой список1"/>
    <w:basedOn w:val="a3"/>
    <w:next w:val="aff1"/>
    <w:uiPriority w:val="72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4">
    <w:name w:val="Цветная сетка1"/>
    <w:basedOn w:val="a3"/>
    <w:next w:val="aff2"/>
    <w:uiPriority w:val="73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C50DF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2"/>
    <w:uiPriority w:val="9"/>
    <w:semiHidden/>
    <w:rsid w:val="00C50D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C50D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Title"/>
    <w:basedOn w:val="a1"/>
    <w:next w:val="a1"/>
    <w:link w:val="aa"/>
    <w:uiPriority w:val="10"/>
    <w:qFormat/>
    <w:rsid w:val="00C50DF8"/>
    <w:pPr>
      <w:spacing w:after="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5">
    <w:name w:val="Заголовок Знак1"/>
    <w:basedOn w:val="a2"/>
    <w:uiPriority w:val="10"/>
    <w:rsid w:val="00C5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1"/>
    <w:next w:val="a1"/>
    <w:link w:val="ac"/>
    <w:uiPriority w:val="11"/>
    <w:qFormat/>
    <w:rsid w:val="00C50DF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6">
    <w:name w:val="Подзаголовок Знак1"/>
    <w:basedOn w:val="a2"/>
    <w:uiPriority w:val="11"/>
    <w:rsid w:val="00C50DF8"/>
    <w:rPr>
      <w:rFonts w:eastAsiaTheme="minorEastAsia"/>
      <w:color w:val="5A5A5A" w:themeColor="text1" w:themeTint="A5"/>
      <w:spacing w:val="15"/>
    </w:rPr>
  </w:style>
  <w:style w:type="paragraph" w:styleId="28">
    <w:name w:val="Quote"/>
    <w:basedOn w:val="a1"/>
    <w:next w:val="a1"/>
    <w:link w:val="27"/>
    <w:uiPriority w:val="29"/>
    <w:qFormat/>
    <w:rsid w:val="00C50DF8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6">
    <w:name w:val="Цитата 2 Знак1"/>
    <w:basedOn w:val="a2"/>
    <w:uiPriority w:val="29"/>
    <w:rsid w:val="00C50DF8"/>
    <w:rPr>
      <w:i/>
      <w:iCs/>
      <w:color w:val="404040" w:themeColor="text1" w:themeTint="BF"/>
    </w:rPr>
  </w:style>
  <w:style w:type="character" w:customStyle="1" w:styleId="410">
    <w:name w:val="Заголовок 4 Знак1"/>
    <w:basedOn w:val="a2"/>
    <w:uiPriority w:val="9"/>
    <w:semiHidden/>
    <w:rsid w:val="00C50D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C50DF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C50DF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C50D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C50D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C50D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Intense Quote"/>
    <w:basedOn w:val="a1"/>
    <w:next w:val="a1"/>
    <w:link w:val="af7"/>
    <w:uiPriority w:val="30"/>
    <w:qFormat/>
    <w:rsid w:val="00C50D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7">
    <w:name w:val="Выделенная цитата Знак1"/>
    <w:basedOn w:val="a2"/>
    <w:uiPriority w:val="30"/>
    <w:rsid w:val="00C50DF8"/>
    <w:rPr>
      <w:i/>
      <w:iCs/>
      <w:color w:val="5B9BD5" w:themeColor="accent1"/>
    </w:rPr>
  </w:style>
  <w:style w:type="character" w:styleId="aff3">
    <w:name w:val="Subtle Emphasis"/>
    <w:basedOn w:val="a2"/>
    <w:uiPriority w:val="19"/>
    <w:qFormat/>
    <w:rsid w:val="00C50DF8"/>
    <w:rPr>
      <w:i/>
      <w:iCs/>
      <w:color w:val="404040" w:themeColor="text1" w:themeTint="BF"/>
    </w:rPr>
  </w:style>
  <w:style w:type="character" w:styleId="aff4">
    <w:name w:val="Intense Emphasis"/>
    <w:basedOn w:val="a2"/>
    <w:uiPriority w:val="21"/>
    <w:qFormat/>
    <w:rsid w:val="00C50DF8"/>
    <w:rPr>
      <w:i/>
      <w:iCs/>
      <w:color w:val="5B9BD5" w:themeColor="accent1"/>
    </w:rPr>
  </w:style>
  <w:style w:type="character" w:styleId="aff5">
    <w:name w:val="Subtle Reference"/>
    <w:basedOn w:val="a2"/>
    <w:uiPriority w:val="31"/>
    <w:qFormat/>
    <w:rsid w:val="00C50DF8"/>
    <w:rPr>
      <w:smallCaps/>
      <w:color w:val="5A5A5A" w:themeColor="text1" w:themeTint="A5"/>
    </w:rPr>
  </w:style>
  <w:style w:type="character" w:styleId="aff6">
    <w:name w:val="Intense Reference"/>
    <w:basedOn w:val="a2"/>
    <w:uiPriority w:val="32"/>
    <w:qFormat/>
    <w:rsid w:val="00C50DF8"/>
    <w:rPr>
      <w:b/>
      <w:bCs/>
      <w:smallCaps/>
      <w:color w:val="5B9BD5" w:themeColor="accent1"/>
      <w:spacing w:val="5"/>
    </w:rPr>
  </w:style>
  <w:style w:type="table" w:styleId="afc">
    <w:name w:val="Light Shading"/>
    <w:basedOn w:val="a3"/>
    <w:uiPriority w:val="60"/>
    <w:semiHidden/>
    <w:unhideWhenUsed/>
    <w:rsid w:val="00C50D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rsid w:val="00C50DF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rsid w:val="00C50DF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rsid w:val="00C50DF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rsid w:val="00C50DF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rsid w:val="00C50DF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C50DF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e">
    <w:name w:val="Medium Shading 1"/>
    <w:basedOn w:val="a3"/>
    <w:uiPriority w:val="63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semiHidden/>
    <w:unhideWhenUsed/>
    <w:rsid w:val="00C50D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C50D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semiHidden/>
    <w:unhideWhenUsed/>
    <w:rsid w:val="00C50DF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C50DF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semiHidden/>
    <w:unhideWhenUsed/>
    <w:rsid w:val="00C50DF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semiHidden/>
    <w:unhideWhenUsed/>
    <w:rsid w:val="00C50DF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C50DF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sid w:val="00C50DF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sid w:val="00C50DF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semiHidden/>
    <w:unhideWhenUsed/>
    <w:rsid w:val="00C50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7">
    <w:name w:val="Normal (Web)"/>
    <w:basedOn w:val="a1"/>
    <w:uiPriority w:val="99"/>
    <w:semiHidden/>
    <w:unhideWhenUsed/>
    <w:rsid w:val="00C50DF8"/>
    <w:rPr>
      <w:rFonts w:ascii="Times New Roman" w:hAnsi="Times New Roman" w:cs="Times New Roman"/>
      <w:sz w:val="24"/>
      <w:szCs w:val="24"/>
    </w:rPr>
  </w:style>
  <w:style w:type="character" w:styleId="aff8">
    <w:name w:val="Hyperlink"/>
    <w:basedOn w:val="a2"/>
    <w:uiPriority w:val="99"/>
    <w:unhideWhenUsed/>
    <w:rsid w:val="009B2B4E"/>
    <w:rPr>
      <w:color w:val="0563C1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66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6607A5"/>
    <w:rPr>
      <w:rFonts w:ascii="Segoe UI" w:hAnsi="Segoe UI" w:cs="Segoe UI"/>
      <w:sz w:val="18"/>
      <w:szCs w:val="18"/>
    </w:rPr>
  </w:style>
  <w:style w:type="character" w:styleId="affb">
    <w:name w:val="Unresolved Mention"/>
    <w:basedOn w:val="a2"/>
    <w:uiPriority w:val="99"/>
    <w:semiHidden/>
    <w:unhideWhenUsed/>
    <w:rsid w:val="0009689E"/>
    <w:rPr>
      <w:color w:val="605E5C"/>
      <w:shd w:val="clear" w:color="auto" w:fill="E1DFDD"/>
    </w:rPr>
  </w:style>
  <w:style w:type="character" w:customStyle="1" w:styleId="widgetinline">
    <w:name w:val="_widgetinline"/>
    <w:basedOn w:val="a2"/>
    <w:rsid w:val="008E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testpad.com/ru/testview/10385-pozharnaya-bezopasnost" TargetMode="External"/><Relationship Id="rId18" Type="http://schemas.openxmlformats.org/officeDocument/2006/relationships/hyperlink" Target="https://www.youtube.com/watch?v=o9Ach9_UA0k" TargetMode="External"/><Relationship Id="rId26" Type="http://schemas.openxmlformats.org/officeDocument/2006/relationships/hyperlink" Target="https://www.youtube.com/watch?v=fK8V7_2cW6M" TargetMode="External"/><Relationship Id="rId39" Type="http://schemas.openxmlformats.org/officeDocument/2006/relationships/hyperlink" Target="https://multiurok.ru" TargetMode="External"/><Relationship Id="rId21" Type="http://schemas.openxmlformats.org/officeDocument/2006/relationships/hyperlink" Target="https://interneturok.ru/lesson/obzh/5-klass/lichnaya-bezopasnost-v-povsednevnoy-zhizni/opasnosti-v-gorode-i-v-selskoy-mestnosti" TargetMode="External"/><Relationship Id="rId34" Type="http://schemas.openxmlformats.org/officeDocument/2006/relationships/hyperlink" Target="https://www.youtube.com/watch?v=zU62pKHYeWM&amp;t=106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A3%D1%87%D0%B5%D0%B1%D0%BD%D1%8B%D0%B5_%D0%BF%D1%80%D0%B5%D0%B4%D0%BC%D0%B5%D1%82%D1%8B_%D0%B2_%D0%A0%D0%BE%D1%81%D1%81%D0%B8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-xEdFfSH5s" TargetMode="External"/><Relationship Id="rId20" Type="http://schemas.openxmlformats.org/officeDocument/2006/relationships/hyperlink" Target="https://test-klass.ru/obzh/5/1093-voditel" TargetMode="External"/><Relationship Id="rId29" Type="http://schemas.openxmlformats.org/officeDocument/2006/relationships/hyperlink" Target="https://10.mchs.gov.ru/deyatelnost/poleznaya-informaciya/rekomendacii-naseleniyu/bezopasnost-na-vodoemah/pravila-bezopasnogo-povedeniya-na-vode" TargetMode="External"/><Relationship Id="rId41" Type="http://schemas.openxmlformats.org/officeDocument/2006/relationships/hyperlink" Target="http://0bj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1%81%D0%BD%D0%BE%D0%B2%D1%8B_%D0%B1%D0%B5%D0%B7%D0%BE%D0%BF%D0%B0%D1%81%D0%BD%D0%BE%D1%81%D1%82%D0%B8_%D0%B8_%D0%B7%D0%B0%D1%89%D0%B8%D1%82%D1%8B_%D1%80%D0%BE%D0%B4%D0%B8%D0%BD%D1%8B_(%D0%9E%D0%91%D0%97%D0%A0)" TargetMode="External"/><Relationship Id="rId11" Type="http://schemas.openxmlformats.org/officeDocument/2006/relationships/hyperlink" Target="https://multiurok.ru/files/pravila-obrashchieniia-s-bytovymi-priborami.html" TargetMode="External"/><Relationship Id="rId24" Type="http://schemas.openxmlformats.org/officeDocument/2006/relationships/hyperlink" Target="https://www.youtube.com/watch?v=U4ww1YBRmG8" TargetMode="External"/><Relationship Id="rId32" Type="http://schemas.openxmlformats.org/officeDocument/2006/relationships/hyperlink" Target="https://www.youtube.com/watch?v=U7CH2Hxclzs" TargetMode="External"/><Relationship Id="rId37" Type="http://schemas.openxmlformats.org/officeDocument/2006/relationships/hyperlink" Target="https://testedu.ru/test/obzh/5-klass/" TargetMode="External"/><Relationship Id="rId40" Type="http://schemas.openxmlformats.org/officeDocument/2006/relationships/hyperlink" Target="https://internet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.mchs.gov.ru/deyatelnost/poleznaya-informaciya/rekomendacii-naseleniyu/pravila-povedeniya-pri-razlichnyh-chs/chs-tehnogennogo-haraktera/pravila-povedeniya-pri-avarii-na-kommunalnyh-sistemah" TargetMode="External"/><Relationship Id="rId23" Type="http://schemas.openxmlformats.org/officeDocument/2006/relationships/hyperlink" Target="https://www.youtube.com/watch?v=VqEomPY2Tf8" TargetMode="External"/><Relationship Id="rId28" Type="http://schemas.openxmlformats.org/officeDocument/2006/relationships/hyperlink" Target="https://interneturok.ru/lesson/obzh/10-klass/opasnye-i-chrezvychaynye-situatsii-i-pravila-bezopasnogo-povedeniya/pravila-povedeniya-v-usloviyah-vynuzhdennoy-avtonomii-v-prirode" TargetMode="External"/><Relationship Id="rId36" Type="http://schemas.openxmlformats.org/officeDocument/2006/relationships/hyperlink" Target="https://testedu.ru/test/obzh/5-klass/pervaya-pomoshh.html" TargetMode="External"/><Relationship Id="rId10" Type="http://schemas.openxmlformats.org/officeDocument/2006/relationships/hyperlink" Target="https://www.youtube.com/watch?v=hYPfCTFVoRU" TargetMode="External"/><Relationship Id="rId19" Type="http://schemas.openxmlformats.org/officeDocument/2006/relationships/hyperlink" Target="https://onlinetestpad.com/ru/test/511161-bezopasnost-na-doroge" TargetMode="External"/><Relationship Id="rId31" Type="http://schemas.openxmlformats.org/officeDocument/2006/relationships/hyperlink" Target="https://www.youtube.com/watch?v=Ipne2c-zO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2.mchs.gov.ru/deyatelnost/poleznaya-informaciya/rekomendacii-naseleniyu/eto-nuzhno-pomnit-obshchie-pravila-povedeniya-pri-chs" TargetMode="External"/><Relationship Id="rId14" Type="http://schemas.openxmlformats.org/officeDocument/2006/relationships/hyperlink" Target="https://kopilkaurokov.ru/obzh/presentacii/prakticheskaia_rabota_po_teme_situatsii_kriminalnogo_kharaktera" TargetMode="External"/><Relationship Id="rId22" Type="http://schemas.openxmlformats.org/officeDocument/2006/relationships/hyperlink" Target="https://www.youtube.com/watch?v=U4ww1YBRmG8&amp;t=22s" TargetMode="External"/><Relationship Id="rId27" Type="http://schemas.openxmlformats.org/officeDocument/2006/relationships/hyperlink" Target="https://www.youtube.com/watch?v=HWkcRvO_eU4" TargetMode="External"/><Relationship Id="rId30" Type="http://schemas.openxmlformats.org/officeDocument/2006/relationships/hyperlink" Target="https://www.youtube.com/watch?v=zS3AZAU2aXY" TargetMode="External"/><Relationship Id="rId35" Type="http://schemas.openxmlformats.org/officeDocument/2006/relationships/hyperlink" Target="https://www.youtube.com/watch?v=QlnW57bSpfc&amp;t=14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u.wikipedia.org/wiki/%D0%92%D0%BE%D0%B8%D0%BD%D1%81%D0%BA%D0%B0%D1%8F_%D0%BE%D0%B1%D1%8F%D0%B7%D0%B0%D0%BD%D0%BD%D0%BE%D1%81%D1%82%D1%8C_%D0%B2_%D0%A0%D0%BE%D1%81%D1%81%D0%B8%D0%B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6WIbMjnO0oo" TargetMode="External"/><Relationship Id="rId17" Type="http://schemas.openxmlformats.org/officeDocument/2006/relationships/hyperlink" Target="https://www.youtube.com/watch?v=o9Ach9_UA0k" TargetMode="External"/><Relationship Id="rId25" Type="http://schemas.openxmlformats.org/officeDocument/2006/relationships/hyperlink" Target="https://onlinetestpad.com/ru/testview/493502-kriminogennye-situacii-opredeleniya" TargetMode="External"/><Relationship Id="rId33" Type="http://schemas.openxmlformats.org/officeDocument/2006/relationships/hyperlink" Target="https://www.youtube.com/watch?v=MxLmFBRCd5c&amp;t=701s" TargetMode="External"/><Relationship Id="rId38" Type="http://schemas.openxmlformats.org/officeDocument/2006/relationships/hyperlink" Target="https://10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F502-0BEA-4770-A992-740F3C13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8651</Words>
  <Characters>49313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РАБОЧАЯ ПРОГРАММА (ID 642847  )</vt:lpstr>
      <vt:lpstr/>
      <vt:lpstr>ПОЯСНИТЕЛЬНАЯ ЗАПИСКА</vt:lpstr>
      <vt:lpstr>СОДЕРЖАНИЕ УЧЕБНОГО ПРЕДМЕТА </vt:lpstr>
      <vt:lpstr>    ЛИЧНОСТНЫЕ РЕЗУЛЬТАТЫ</vt:lpstr>
      <vt:lpstr>    МЕТАПРЕДМЕТНЫЕ РЕЗУЛЬТАТЫ</vt:lpstr>
      <vt:lpstr>    ПРЕДМЕТНЫЕ РЕЗУЛЬТАТЫ</vt:lpstr>
      <vt:lpstr>ТЕМАТИЧЕСКОЕ ПЛАНИРОВАНИЕ </vt:lpstr>
      <vt:lpstr/>
      <vt:lpstr>УчЕБНО-МЕТОДИЧЕСКОЕ ОБЕСПЕЧЕНИЕ ОБРАЗОВАТЕЛЬНОГО ПРОЦЕССА </vt:lpstr>
      <vt:lpstr>    ОБЯЗАТЕЛЬНЫЕ УЧЕБНЫЕ МАТЕРИАЛЫ ДЛЯ УЧЕНИКА</vt:lpstr>
      <vt:lpstr>    ЦИФРОВЫЕ ОБРАЗОВАТЕЛЬНЫЕ РЕСУРСЫ И РЕСУРСЫ СЕТИ ИНТЕРНЕТ</vt:lpstr>
      <vt:lpstr>    УЧЕБНОЕ ОБОРУДОВАНИЕ</vt:lpstr>
      <vt:lpstr>    ОБОРУДОВАНИЕ ДЛЯ ПРОВЕДЕНИЯ ПРАКТИЧЕСКИХ РАБОТ</vt:lpstr>
    </vt:vector>
  </TitlesOfParts>
  <Company>SPecialiST RePack</Company>
  <LinksUpToDate>false</LinksUpToDate>
  <CharactersWithSpaces>57849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Валентина</cp:lastModifiedBy>
  <cp:revision>4</cp:revision>
  <cp:lastPrinted>2022-05-24T13:47:00Z</cp:lastPrinted>
  <dcterms:created xsi:type="dcterms:W3CDTF">2023-09-10T08:49:00Z</dcterms:created>
  <dcterms:modified xsi:type="dcterms:W3CDTF">2024-09-08T19:32:00Z</dcterms:modified>
</cp:coreProperties>
</file>